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2B53" w14:textId="77777777" w:rsidR="003E7273" w:rsidRDefault="002A1277" w:rsidP="00F87560">
      <w:pPr>
        <w:spacing w:after="150"/>
        <w:jc w:val="both"/>
      </w:pPr>
      <w:bookmarkStart w:id="0" w:name="_GoBack"/>
      <w:bookmarkEnd w:id="0"/>
      <w:r>
        <w:rPr>
          <w:color w:val="000000"/>
        </w:rPr>
        <w:t xml:space="preserve">A </w:t>
      </w:r>
      <w:proofErr w:type="spellStart"/>
      <w:r>
        <w:rPr>
          <w:color w:val="000000"/>
        </w:rPr>
        <w:t>közjavak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használatára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vonatkozó</w:t>
      </w:r>
      <w:proofErr w:type="spellEnd"/>
      <w:r>
        <w:rPr>
          <w:color w:val="000000"/>
        </w:rPr>
        <w:t xml:space="preserve"> </w:t>
      </w:r>
      <w:proofErr w:type="spellStart"/>
      <w:r w:rsidR="003270E3">
        <w:rPr>
          <w:color w:val="000000"/>
        </w:rPr>
        <w:t>illetékekről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szóló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törvény</w:t>
      </w:r>
      <w:proofErr w:type="spellEnd"/>
      <w:r>
        <w:rPr>
          <w:color w:val="000000"/>
        </w:rPr>
        <w:t xml:space="preserve"> </w:t>
      </w:r>
      <w:r w:rsidR="003F19D4">
        <w:rPr>
          <w:color w:val="000000"/>
        </w:rPr>
        <w:t xml:space="preserve">(SZK </w:t>
      </w:r>
      <w:proofErr w:type="spellStart"/>
      <w:r w:rsidR="003F19D4">
        <w:rPr>
          <w:color w:val="000000"/>
        </w:rPr>
        <w:t>Hivatalos</w:t>
      </w:r>
      <w:proofErr w:type="spellEnd"/>
      <w:r w:rsidR="003F19D4">
        <w:rPr>
          <w:color w:val="000000"/>
        </w:rPr>
        <w:t xml:space="preserve"> </w:t>
      </w:r>
      <w:proofErr w:type="spellStart"/>
      <w:r w:rsidR="003F19D4">
        <w:rPr>
          <w:color w:val="000000"/>
        </w:rPr>
        <w:t>Lapja</w:t>
      </w:r>
      <w:proofErr w:type="spellEnd"/>
      <w:r w:rsidR="003F19D4">
        <w:rPr>
          <w:color w:val="000000"/>
        </w:rPr>
        <w:t xml:space="preserve">, 95/18. </w:t>
      </w:r>
      <w:proofErr w:type="spellStart"/>
      <w:r w:rsidR="003F19D4">
        <w:rPr>
          <w:color w:val="000000"/>
        </w:rPr>
        <w:t>és</w:t>
      </w:r>
      <w:proofErr w:type="spellEnd"/>
      <w:r w:rsidR="003F19D4">
        <w:rPr>
          <w:color w:val="000000"/>
        </w:rPr>
        <w:t xml:space="preserve"> 49/19. </w:t>
      </w:r>
      <w:proofErr w:type="spellStart"/>
      <w:r w:rsidR="003F19D4">
        <w:rPr>
          <w:color w:val="000000"/>
        </w:rPr>
        <w:t>számok</w:t>
      </w:r>
      <w:proofErr w:type="spellEnd"/>
      <w:r w:rsidR="003F19D4">
        <w:rPr>
          <w:color w:val="000000"/>
        </w:rPr>
        <w:t xml:space="preserve">) </w:t>
      </w:r>
      <w:r>
        <w:rPr>
          <w:color w:val="000000"/>
        </w:rPr>
        <w:t xml:space="preserve">138. </w:t>
      </w:r>
      <w:proofErr w:type="spellStart"/>
      <w:r w:rsidR="00B73668">
        <w:rPr>
          <w:color w:val="000000"/>
        </w:rPr>
        <w:t>s</w:t>
      </w:r>
      <w:r>
        <w:rPr>
          <w:color w:val="000000"/>
        </w:rPr>
        <w:t>zakasza</w:t>
      </w:r>
      <w:proofErr w:type="spellEnd"/>
      <w:r>
        <w:rPr>
          <w:color w:val="000000"/>
        </w:rPr>
        <w:t xml:space="preserve"> 4. </w:t>
      </w:r>
      <w:proofErr w:type="spellStart"/>
      <w:r w:rsidR="00B73668">
        <w:rPr>
          <w:color w:val="000000"/>
        </w:rPr>
        <w:t>b</w:t>
      </w:r>
      <w:r>
        <w:rPr>
          <w:color w:val="000000"/>
        </w:rPr>
        <w:t>ekezdése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alapján</w:t>
      </w:r>
      <w:proofErr w:type="spellEnd"/>
      <w:r w:rsidR="00AA377F">
        <w:rPr>
          <w:color w:val="000000"/>
        </w:rPr>
        <w:t>,</w:t>
      </w:r>
    </w:p>
    <w:p w14:paraId="74FFF640" w14:textId="77777777" w:rsidR="00AC0A28" w:rsidRPr="00361D0D" w:rsidRDefault="00324EA7" w:rsidP="00F87560">
      <w:pPr>
        <w:spacing w:after="150"/>
        <w:jc w:val="both"/>
      </w:pPr>
      <w:r>
        <w:rPr>
          <w:color w:val="000000"/>
        </w:rPr>
        <w:t>a</w:t>
      </w:r>
      <w:r w:rsidR="002A1277">
        <w:rPr>
          <w:color w:val="000000"/>
        </w:rPr>
        <w:t xml:space="preserve"> </w:t>
      </w:r>
      <w:proofErr w:type="spellStart"/>
      <w:r w:rsidR="002A1277">
        <w:rPr>
          <w:color w:val="000000"/>
        </w:rPr>
        <w:t>Környezetvédelmi</w:t>
      </w:r>
      <w:proofErr w:type="spellEnd"/>
      <w:r w:rsidR="002A1277">
        <w:rPr>
          <w:color w:val="000000"/>
        </w:rPr>
        <w:t xml:space="preserve"> </w:t>
      </w:r>
      <w:proofErr w:type="spellStart"/>
      <w:r w:rsidR="002A1277">
        <w:rPr>
          <w:color w:val="000000"/>
        </w:rPr>
        <w:t>Minisztérium</w:t>
      </w:r>
      <w:proofErr w:type="spellEnd"/>
      <w:r w:rsidR="002A1277">
        <w:rPr>
          <w:color w:val="000000"/>
        </w:rPr>
        <w:t xml:space="preserve"> </w:t>
      </w:r>
      <w:proofErr w:type="spellStart"/>
      <w:r w:rsidR="002A1277">
        <w:rPr>
          <w:color w:val="000000"/>
        </w:rPr>
        <w:t>meghozza</w:t>
      </w:r>
      <w:proofErr w:type="spellEnd"/>
      <w:r w:rsidR="002A1277">
        <w:rPr>
          <w:color w:val="000000"/>
        </w:rPr>
        <w:t xml:space="preserve"> a</w:t>
      </w:r>
    </w:p>
    <w:p w14:paraId="1A96F30F" w14:textId="77777777" w:rsidR="00AC0A28" w:rsidRDefault="00AC0A28">
      <w:pPr>
        <w:spacing w:after="225"/>
        <w:jc w:val="center"/>
        <w:rPr>
          <w:b/>
          <w:color w:val="000000"/>
        </w:rPr>
      </w:pPr>
      <w:r>
        <w:rPr>
          <w:b/>
          <w:color w:val="000000"/>
        </w:rPr>
        <w:t>SZABÁLYZAT</w:t>
      </w:r>
      <w:r w:rsidR="00361D0D">
        <w:rPr>
          <w:b/>
          <w:color w:val="000000"/>
        </w:rPr>
        <w:t>OT</w:t>
      </w:r>
    </w:p>
    <w:p w14:paraId="2BF73907" w14:textId="77777777" w:rsidR="0068351E" w:rsidRDefault="0068351E" w:rsidP="00361D0D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a </w:t>
      </w:r>
      <w:proofErr w:type="spellStart"/>
      <w:r>
        <w:rPr>
          <w:b/>
          <w:color w:val="000000"/>
        </w:rPr>
        <w:t>bejelentő</w:t>
      </w:r>
      <w:proofErr w:type="spellEnd"/>
      <w:r w:rsidR="00AC0A28">
        <w:rPr>
          <w:b/>
          <w:color w:val="000000"/>
        </w:rPr>
        <w:t xml:space="preserve"> lap </w:t>
      </w:r>
      <w:proofErr w:type="spellStart"/>
      <w:r w:rsidR="00AC0A28">
        <w:rPr>
          <w:b/>
          <w:color w:val="000000"/>
        </w:rPr>
        <w:t>kinézetének</w:t>
      </w:r>
      <w:proofErr w:type="spellEnd"/>
      <w:r w:rsidR="00AC0A28">
        <w:rPr>
          <w:b/>
          <w:color w:val="000000"/>
        </w:rPr>
        <w:t xml:space="preserve">, </w:t>
      </w:r>
      <w:proofErr w:type="spellStart"/>
      <w:r w:rsidR="00AC0A28">
        <w:rPr>
          <w:b/>
          <w:color w:val="000000"/>
        </w:rPr>
        <w:t>tartalmának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és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elküldésének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módjáról</w:t>
      </w:r>
      <w:proofErr w:type="spellEnd"/>
      <w:r>
        <w:rPr>
          <w:b/>
          <w:color w:val="000000"/>
        </w:rPr>
        <w:t xml:space="preserve"> </w:t>
      </w:r>
    </w:p>
    <w:p w14:paraId="46538C52" w14:textId="77777777" w:rsidR="00AC0A28" w:rsidRDefault="003270E3" w:rsidP="00361D0D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az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illetékek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megáll</w:t>
      </w:r>
      <w:r w:rsidR="00AC0A28">
        <w:rPr>
          <w:b/>
          <w:color w:val="000000"/>
        </w:rPr>
        <w:t>apítása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szempontjából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fontos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adatokkal</w:t>
      </w:r>
      <w:proofErr w:type="spellEnd"/>
      <w:r w:rsidR="0068351E">
        <w:rPr>
          <w:b/>
          <w:color w:val="000000"/>
        </w:rPr>
        <w:t xml:space="preserve">, </w:t>
      </w:r>
      <w:proofErr w:type="spellStart"/>
      <w:r w:rsidR="0068351E">
        <w:rPr>
          <w:b/>
          <w:color w:val="000000"/>
        </w:rPr>
        <w:t>amelyet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a</w:t>
      </w:r>
      <w:r>
        <w:rPr>
          <w:b/>
          <w:color w:val="000000"/>
        </w:rPr>
        <w:t>z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illetékköteles</w:t>
      </w:r>
      <w:proofErr w:type="spellEnd"/>
      <w:r w:rsidR="0068351E">
        <w:rPr>
          <w:b/>
          <w:color w:val="000000"/>
        </w:rPr>
        <w:t xml:space="preserve"> a </w:t>
      </w:r>
      <w:proofErr w:type="spellStart"/>
      <w:r w:rsidR="0068351E">
        <w:rPr>
          <w:b/>
          <w:color w:val="000000"/>
        </w:rPr>
        <w:t>környezet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védelm</w:t>
      </w:r>
      <w:r w:rsidR="005733FC">
        <w:rPr>
          <w:b/>
          <w:color w:val="000000"/>
        </w:rPr>
        <w:t>e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471D38">
        <w:rPr>
          <w:b/>
          <w:color w:val="000000"/>
        </w:rPr>
        <w:t>ér</w:t>
      </w:r>
      <w:r w:rsidR="0068351E">
        <w:rPr>
          <w:b/>
          <w:color w:val="000000"/>
        </w:rPr>
        <w:t>dekében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kötele</w:t>
      </w:r>
      <w:r w:rsidR="005733FC">
        <w:rPr>
          <w:b/>
          <w:color w:val="000000"/>
        </w:rPr>
        <w:t>s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beadni</w:t>
      </w:r>
      <w:proofErr w:type="spellEnd"/>
      <w:r w:rsidR="005733FC">
        <w:rPr>
          <w:b/>
          <w:color w:val="000000"/>
        </w:rPr>
        <w:t xml:space="preserve"> a </w:t>
      </w:r>
      <w:proofErr w:type="spellStart"/>
      <w:r w:rsidR="005733FC">
        <w:rPr>
          <w:b/>
          <w:color w:val="000000"/>
        </w:rPr>
        <w:t>helyi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önkormányzati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szervnek</w:t>
      </w:r>
      <w:proofErr w:type="spellEnd"/>
      <w:r w:rsidR="00471D38">
        <w:rPr>
          <w:b/>
          <w:color w:val="000000"/>
        </w:rPr>
        <w:t xml:space="preserve">, </w:t>
      </w:r>
      <w:proofErr w:type="spellStart"/>
      <w:r w:rsidR="00471D38">
        <w:rPr>
          <w:b/>
          <w:color w:val="000000"/>
        </w:rPr>
        <w:t>illetve</w:t>
      </w:r>
      <w:proofErr w:type="spellEnd"/>
      <w:r w:rsidR="0068351E">
        <w:rPr>
          <w:b/>
          <w:color w:val="000000"/>
        </w:rPr>
        <w:t xml:space="preserve"> </w:t>
      </w:r>
      <w:r w:rsidR="00BE430B">
        <w:rPr>
          <w:b/>
          <w:color w:val="000000"/>
        </w:rPr>
        <w:t xml:space="preserve">a </w:t>
      </w:r>
      <w:proofErr w:type="spellStart"/>
      <w:r w:rsidR="0068351E">
        <w:rPr>
          <w:b/>
          <w:color w:val="000000"/>
        </w:rPr>
        <w:t>bejelentő</w:t>
      </w:r>
      <w:proofErr w:type="spellEnd"/>
      <w:r w:rsidR="0068351E">
        <w:rPr>
          <w:b/>
          <w:color w:val="000000"/>
        </w:rPr>
        <w:t xml:space="preserve"> lap, </w:t>
      </w:r>
      <w:proofErr w:type="spellStart"/>
      <w:r>
        <w:rPr>
          <w:b/>
          <w:color w:val="000000"/>
        </w:rPr>
        <w:t>amelyet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illetékköteles</w:t>
      </w:r>
      <w:proofErr w:type="spellEnd"/>
      <w:r>
        <w:rPr>
          <w:b/>
          <w:color w:val="000000"/>
        </w:rPr>
        <w:t xml:space="preserve"> </w:t>
      </w:r>
      <w:r w:rsidR="0068351E">
        <w:rPr>
          <w:b/>
          <w:color w:val="000000"/>
        </w:rPr>
        <w:t xml:space="preserve">a </w:t>
      </w:r>
      <w:proofErr w:type="spellStart"/>
      <w:r w:rsidR="0068351E">
        <w:rPr>
          <w:b/>
          <w:color w:val="000000"/>
        </w:rPr>
        <w:t>környezet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védelm</w:t>
      </w:r>
      <w:r w:rsidR="00AC0A28">
        <w:rPr>
          <w:b/>
          <w:color w:val="000000"/>
        </w:rPr>
        <w:t>e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F87560">
        <w:rPr>
          <w:b/>
          <w:color w:val="000000"/>
        </w:rPr>
        <w:t>ér</w:t>
      </w:r>
      <w:r w:rsidR="0068351E">
        <w:rPr>
          <w:b/>
          <w:color w:val="000000"/>
        </w:rPr>
        <w:t>dekében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köteles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68351E">
        <w:rPr>
          <w:b/>
          <w:color w:val="000000"/>
        </w:rPr>
        <w:t>beadni</w:t>
      </w:r>
      <w:proofErr w:type="spellEnd"/>
      <w:r w:rsidR="0068351E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az</w:t>
      </w:r>
      <w:proofErr w:type="spellEnd"/>
      <w:r w:rsidR="00AC0A28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illetékes</w:t>
      </w:r>
      <w:proofErr w:type="spellEnd"/>
      <w:r w:rsidR="00AC0A28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hely</w:t>
      </w:r>
      <w:r w:rsidR="00471D38">
        <w:rPr>
          <w:b/>
          <w:color w:val="000000"/>
        </w:rPr>
        <w:t>i</w:t>
      </w:r>
      <w:proofErr w:type="spellEnd"/>
      <w:r w:rsidR="00471D38">
        <w:rPr>
          <w:b/>
          <w:color w:val="000000"/>
        </w:rPr>
        <w:t xml:space="preserve"> </w:t>
      </w:r>
      <w:proofErr w:type="spellStart"/>
      <w:r w:rsidR="00471D38">
        <w:rPr>
          <w:b/>
          <w:color w:val="000000"/>
        </w:rPr>
        <w:t>önkormányzati</w:t>
      </w:r>
      <w:proofErr w:type="spellEnd"/>
      <w:r w:rsidR="00471D38">
        <w:rPr>
          <w:b/>
          <w:color w:val="000000"/>
        </w:rPr>
        <w:t xml:space="preserve"> </w:t>
      </w:r>
      <w:proofErr w:type="spellStart"/>
      <w:r w:rsidR="00471D38">
        <w:rPr>
          <w:b/>
          <w:color w:val="000000"/>
        </w:rPr>
        <w:t>szervnek</w:t>
      </w:r>
      <w:proofErr w:type="spellEnd"/>
      <w:r w:rsidR="00471D38">
        <w:rPr>
          <w:b/>
          <w:color w:val="000000"/>
        </w:rPr>
        <w:t xml:space="preserve">, </w:t>
      </w:r>
      <w:proofErr w:type="spellStart"/>
      <w:r w:rsidR="00471D38">
        <w:rPr>
          <w:b/>
          <w:color w:val="000000"/>
        </w:rPr>
        <w:t>azaz</w:t>
      </w:r>
      <w:proofErr w:type="spellEnd"/>
      <w:r w:rsidR="00AC0A28">
        <w:rPr>
          <w:b/>
          <w:color w:val="000000"/>
        </w:rPr>
        <w:t xml:space="preserve"> a </w:t>
      </w:r>
      <w:proofErr w:type="spellStart"/>
      <w:r w:rsidR="00AC0A28">
        <w:rPr>
          <w:b/>
          <w:color w:val="000000"/>
        </w:rPr>
        <w:t>városi</w:t>
      </w:r>
      <w:proofErr w:type="spellEnd"/>
      <w:r w:rsidR="00AC0A28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közig</w:t>
      </w:r>
      <w:r w:rsidR="005733FC">
        <w:rPr>
          <w:b/>
          <w:color w:val="000000"/>
        </w:rPr>
        <w:t>az</w:t>
      </w:r>
      <w:r w:rsidR="00AC0A28">
        <w:rPr>
          <w:b/>
          <w:color w:val="000000"/>
        </w:rPr>
        <w:t>gatási</w:t>
      </w:r>
      <w:proofErr w:type="spellEnd"/>
      <w:r w:rsidR="00AC0A28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hivatalnak</w:t>
      </w:r>
      <w:proofErr w:type="spellEnd"/>
      <w:r w:rsidR="00AC0A28">
        <w:rPr>
          <w:b/>
          <w:color w:val="000000"/>
        </w:rPr>
        <w:t xml:space="preserve"> </w:t>
      </w:r>
      <w:proofErr w:type="spellStart"/>
      <w:r w:rsidR="00AC0A28">
        <w:rPr>
          <w:b/>
          <w:color w:val="000000"/>
        </w:rPr>
        <w:t>havonta</w:t>
      </w:r>
      <w:proofErr w:type="spellEnd"/>
      <w:r w:rsidR="005733FC">
        <w:rPr>
          <w:b/>
          <w:color w:val="000000"/>
        </w:rPr>
        <w:t xml:space="preserve">, a </w:t>
      </w:r>
      <w:proofErr w:type="spellStart"/>
      <w:r w:rsidR="005733FC">
        <w:rPr>
          <w:b/>
          <w:color w:val="000000"/>
        </w:rPr>
        <w:t>hónap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folyamán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átvett</w:t>
      </w:r>
      <w:proofErr w:type="spellEnd"/>
      <w:r w:rsidR="005733FC">
        <w:rPr>
          <w:b/>
          <w:color w:val="000000"/>
        </w:rPr>
        <w:t xml:space="preserve">, </w:t>
      </w:r>
      <w:proofErr w:type="spellStart"/>
      <w:r w:rsidR="005733FC">
        <w:rPr>
          <w:b/>
          <w:color w:val="000000"/>
        </w:rPr>
        <w:t>vagyis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kiszállított</w:t>
      </w:r>
      <w:proofErr w:type="spellEnd"/>
      <w:r w:rsidR="005733FC">
        <w:rPr>
          <w:b/>
          <w:color w:val="000000"/>
        </w:rPr>
        <w:t xml:space="preserve"> </w:t>
      </w:r>
      <w:proofErr w:type="spellStart"/>
      <w:r w:rsidR="005733FC">
        <w:rPr>
          <w:b/>
          <w:color w:val="000000"/>
        </w:rPr>
        <w:t>árura</w:t>
      </w:r>
      <w:proofErr w:type="spellEnd"/>
    </w:p>
    <w:p w14:paraId="0E3B0A45" w14:textId="77777777" w:rsidR="00AC0A28" w:rsidRDefault="00AC0A28" w:rsidP="00F87560">
      <w:pPr>
        <w:spacing w:after="225"/>
        <w:rPr>
          <w:b/>
          <w:color w:val="000000"/>
        </w:rPr>
      </w:pPr>
    </w:p>
    <w:p w14:paraId="0A05C2CD" w14:textId="77777777" w:rsidR="003E7273" w:rsidRDefault="00580644" w:rsidP="0068351E">
      <w:pPr>
        <w:spacing w:after="225"/>
        <w:jc w:val="center"/>
      </w:pPr>
      <w:r>
        <w:rPr>
          <w:color w:val="000000"/>
        </w:rPr>
        <w:t xml:space="preserve">SZK </w:t>
      </w:r>
      <w:proofErr w:type="spellStart"/>
      <w:r>
        <w:rPr>
          <w:color w:val="000000"/>
        </w:rPr>
        <w:t>Hivatalos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Lapja</w:t>
      </w:r>
      <w:proofErr w:type="spellEnd"/>
      <w:r>
        <w:rPr>
          <w:color w:val="000000"/>
        </w:rPr>
        <w:t>,</w:t>
      </w:r>
      <w:r w:rsidR="00AA377F">
        <w:rPr>
          <w:color w:val="000000"/>
        </w:rPr>
        <w:t xml:space="preserve"> 93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szám</w:t>
      </w:r>
      <w:proofErr w:type="spellEnd"/>
      <w:r>
        <w:rPr>
          <w:color w:val="000000"/>
        </w:rPr>
        <w:t>,</w:t>
      </w:r>
      <w:r w:rsidR="00AA377F">
        <w:rPr>
          <w:color w:val="000000"/>
        </w:rPr>
        <w:t xml:space="preserve"> 2019.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december</w:t>
      </w:r>
      <w:proofErr w:type="spellEnd"/>
      <w:r>
        <w:rPr>
          <w:color w:val="000000"/>
        </w:rPr>
        <w:t xml:space="preserve"> 26-tól</w:t>
      </w:r>
    </w:p>
    <w:p w14:paraId="1A0EDBC3" w14:textId="77777777" w:rsidR="003E7273" w:rsidRDefault="00992784" w:rsidP="00992784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t>szakasz</w:t>
      </w:r>
      <w:proofErr w:type="spellEnd"/>
    </w:p>
    <w:p w14:paraId="47117E8A" w14:textId="77777777" w:rsidR="00394C5B" w:rsidRPr="00394C5B" w:rsidRDefault="00394C5B" w:rsidP="00394C5B">
      <w:p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Ezzel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szabályzattal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pontosabban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meghatározzák</w:t>
      </w:r>
      <w:proofErr w:type="spellEnd"/>
      <w:r>
        <w:rPr>
          <w:color w:val="000000"/>
        </w:rPr>
        <w:t xml:space="preserve"> </w:t>
      </w:r>
      <w:r w:rsidRPr="00394C5B">
        <w:rPr>
          <w:color w:val="000000"/>
        </w:rPr>
        <w:t xml:space="preserve">a </w:t>
      </w:r>
      <w:proofErr w:type="spellStart"/>
      <w:r w:rsidRPr="00394C5B">
        <w:rPr>
          <w:color w:val="000000"/>
        </w:rPr>
        <w:t>bejelentő</w:t>
      </w:r>
      <w:proofErr w:type="spellEnd"/>
      <w:r w:rsidRPr="00394C5B">
        <w:rPr>
          <w:color w:val="000000"/>
        </w:rPr>
        <w:t xml:space="preserve"> lap </w:t>
      </w:r>
      <w:proofErr w:type="spellStart"/>
      <w:r w:rsidRPr="00394C5B">
        <w:rPr>
          <w:color w:val="000000"/>
        </w:rPr>
        <w:t>kinézetének</w:t>
      </w:r>
      <w:proofErr w:type="spellEnd"/>
      <w:r w:rsidRPr="00394C5B">
        <w:rPr>
          <w:color w:val="000000"/>
        </w:rPr>
        <w:t xml:space="preserve">, </w:t>
      </w:r>
      <w:proofErr w:type="spellStart"/>
      <w:r w:rsidRPr="00394C5B">
        <w:rPr>
          <w:color w:val="000000"/>
        </w:rPr>
        <w:t>tartalmának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elküldésének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módját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</w:t>
      </w:r>
      <w:r w:rsidR="005077F8">
        <w:rPr>
          <w:color w:val="000000"/>
        </w:rPr>
        <w:t>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illetékek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megállapítása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szempontjából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fontos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adatokkal</w:t>
      </w:r>
      <w:proofErr w:type="spellEnd"/>
      <w:r w:rsidRPr="00394C5B">
        <w:rPr>
          <w:color w:val="000000"/>
        </w:rPr>
        <w:t xml:space="preserve">, </w:t>
      </w:r>
      <w:proofErr w:type="spellStart"/>
      <w:r w:rsidRPr="00394C5B">
        <w:rPr>
          <w:color w:val="000000"/>
        </w:rPr>
        <w:t>amelyet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</w:t>
      </w:r>
      <w:r w:rsidR="005077F8">
        <w:rPr>
          <w:color w:val="000000"/>
        </w:rPr>
        <w:t>z</w:t>
      </w:r>
      <w:proofErr w:type="spellEnd"/>
      <w:r w:rsidRPr="00394C5B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illetékköteles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környezet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védelme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érdekében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köteles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beadni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helyi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önkormányzati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szervnek</w:t>
      </w:r>
      <w:proofErr w:type="spellEnd"/>
      <w:r w:rsidRPr="00394C5B">
        <w:rPr>
          <w:color w:val="000000"/>
        </w:rPr>
        <w:t xml:space="preserve">, </w:t>
      </w:r>
      <w:proofErr w:type="spellStart"/>
      <w:r w:rsidRPr="00394C5B">
        <w:rPr>
          <w:color w:val="000000"/>
        </w:rPr>
        <w:t>illetve</w:t>
      </w:r>
      <w:proofErr w:type="spellEnd"/>
      <w:r w:rsidRPr="00394C5B">
        <w:rPr>
          <w:color w:val="000000"/>
        </w:rPr>
        <w:t xml:space="preserve"> </w:t>
      </w:r>
      <w:r>
        <w:rPr>
          <w:color w:val="000000"/>
        </w:rPr>
        <w:t xml:space="preserve">a </w:t>
      </w:r>
      <w:proofErr w:type="spellStart"/>
      <w:r w:rsidRPr="00394C5B">
        <w:rPr>
          <w:color w:val="000000"/>
        </w:rPr>
        <w:t>bejelentő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lap</w:t>
      </w:r>
      <w:r>
        <w:rPr>
          <w:color w:val="000000"/>
        </w:rPr>
        <w:t>ot</w:t>
      </w:r>
      <w:proofErr w:type="spellEnd"/>
      <w:r w:rsidRPr="00394C5B">
        <w:rPr>
          <w:color w:val="000000"/>
        </w:rPr>
        <w:t xml:space="preserve">, </w:t>
      </w:r>
      <w:proofErr w:type="spellStart"/>
      <w:r w:rsidR="005077F8">
        <w:rPr>
          <w:color w:val="000000"/>
        </w:rPr>
        <w:t>amelyet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illetékköteles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környezet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védelme</w:t>
      </w:r>
      <w:proofErr w:type="spellEnd"/>
      <w:r w:rsidRPr="00394C5B">
        <w:rPr>
          <w:color w:val="000000"/>
        </w:rPr>
        <w:t xml:space="preserve"> </w:t>
      </w:r>
      <w:proofErr w:type="spellStart"/>
      <w:r w:rsidR="00917FFA">
        <w:rPr>
          <w:color w:val="000000"/>
        </w:rPr>
        <w:t>ér</w:t>
      </w:r>
      <w:r w:rsidRPr="00394C5B">
        <w:rPr>
          <w:color w:val="000000"/>
        </w:rPr>
        <w:t>dekében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köteles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beadni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az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illetékes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helyi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önkormányzati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szervnek</w:t>
      </w:r>
      <w:proofErr w:type="spellEnd"/>
      <w:r w:rsidRPr="00394C5B">
        <w:rPr>
          <w:color w:val="000000"/>
        </w:rPr>
        <w:t xml:space="preserve">, </w:t>
      </w:r>
      <w:proofErr w:type="spellStart"/>
      <w:r w:rsidRPr="00394C5B">
        <w:rPr>
          <w:color w:val="000000"/>
        </w:rPr>
        <w:t>azaz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városi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közigazgatási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hivatalnak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havonta</w:t>
      </w:r>
      <w:proofErr w:type="spellEnd"/>
      <w:r w:rsidRPr="00394C5B">
        <w:rPr>
          <w:color w:val="000000"/>
        </w:rPr>
        <w:t xml:space="preserve">, a </w:t>
      </w:r>
      <w:proofErr w:type="spellStart"/>
      <w:r w:rsidRPr="00394C5B">
        <w:rPr>
          <w:color w:val="000000"/>
        </w:rPr>
        <w:t>hónap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folyamán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átvett</w:t>
      </w:r>
      <w:proofErr w:type="spellEnd"/>
      <w:r w:rsidRPr="00394C5B">
        <w:rPr>
          <w:color w:val="000000"/>
        </w:rPr>
        <w:t xml:space="preserve">, </w:t>
      </w:r>
      <w:proofErr w:type="spellStart"/>
      <w:r w:rsidRPr="00394C5B">
        <w:rPr>
          <w:color w:val="000000"/>
        </w:rPr>
        <w:t>vagyis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kiszállított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árura</w:t>
      </w:r>
      <w:proofErr w:type="spellEnd"/>
      <w:r>
        <w:rPr>
          <w:color w:val="000000"/>
        </w:rPr>
        <w:t>.</w:t>
      </w:r>
    </w:p>
    <w:p w14:paraId="05303E8A" w14:textId="77777777" w:rsidR="00394C5B" w:rsidRDefault="00394C5B">
      <w:pPr>
        <w:spacing w:after="150"/>
      </w:pPr>
    </w:p>
    <w:p w14:paraId="26DBF5C6" w14:textId="77777777" w:rsidR="003E7273" w:rsidRDefault="00394C5B" w:rsidP="00394C5B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t>szakasz</w:t>
      </w:r>
      <w:proofErr w:type="spellEnd"/>
    </w:p>
    <w:p w14:paraId="5F7064E6" w14:textId="77777777" w:rsidR="00394C5B" w:rsidRDefault="00394C5B" w:rsidP="009472CE">
      <w:pPr>
        <w:spacing w:after="150"/>
        <w:jc w:val="both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bejelentést</w:t>
      </w:r>
      <w:proofErr w:type="spellEnd"/>
      <w:r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</w:t>
      </w:r>
      <w:r w:rsidR="005077F8">
        <w:rPr>
          <w:color w:val="000000"/>
        </w:rPr>
        <w:t>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megállapítása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szempontjából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fontos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adatokkal</w:t>
      </w:r>
      <w:proofErr w:type="spellEnd"/>
      <w:r w:rsidR="005077F8">
        <w:rPr>
          <w:color w:val="000000"/>
        </w:rPr>
        <w:t xml:space="preserve">, </w:t>
      </w:r>
      <w:proofErr w:type="spellStart"/>
      <w:r w:rsidR="005077F8">
        <w:rPr>
          <w:color w:val="000000"/>
        </w:rPr>
        <w:t>amelyet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illetékköteles</w:t>
      </w:r>
      <w:proofErr w:type="spellEnd"/>
      <w:r w:rsidR="005077F8">
        <w:rPr>
          <w:color w:val="000000"/>
        </w:rPr>
        <w:t xml:space="preserve"> </w:t>
      </w:r>
      <w:r w:rsidRPr="00394C5B">
        <w:rPr>
          <w:color w:val="000000"/>
        </w:rPr>
        <w:t xml:space="preserve">a </w:t>
      </w:r>
      <w:proofErr w:type="spellStart"/>
      <w:r w:rsidRPr="00394C5B">
        <w:rPr>
          <w:color w:val="000000"/>
        </w:rPr>
        <w:t>környezet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védelme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érdekében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köteles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beadni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helyi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önkormányzati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szervnek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1-es </w:t>
      </w:r>
      <w:proofErr w:type="spellStart"/>
      <w:r>
        <w:rPr>
          <w:color w:val="000000"/>
        </w:rPr>
        <w:t>Űrlapon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adja</w:t>
      </w:r>
      <w:proofErr w:type="spellEnd"/>
      <w:r>
        <w:rPr>
          <w:color w:val="000000"/>
        </w:rPr>
        <w:t xml:space="preserve"> be, </w:t>
      </w:r>
      <w:proofErr w:type="spellStart"/>
      <w:r>
        <w:rPr>
          <w:color w:val="000000"/>
        </w:rPr>
        <w:t>amely</w:t>
      </w:r>
      <w:proofErr w:type="spellEnd"/>
      <w:r>
        <w:rPr>
          <w:color w:val="000000"/>
        </w:rPr>
        <w:t xml:space="preserve"> </w:t>
      </w:r>
      <w:proofErr w:type="spellStart"/>
      <w:r w:rsidR="00414036">
        <w:rPr>
          <w:color w:val="000000"/>
        </w:rPr>
        <w:t>kinyomtatott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ehhez</w:t>
      </w:r>
      <w:proofErr w:type="spellEnd"/>
      <w:r>
        <w:rPr>
          <w:color w:val="000000"/>
        </w:rPr>
        <w:t xml:space="preserve"> </w:t>
      </w:r>
      <w:r w:rsidR="00414036">
        <w:rPr>
          <w:color w:val="000000"/>
        </w:rPr>
        <w:t xml:space="preserve">a </w:t>
      </w:r>
      <w:proofErr w:type="spellStart"/>
      <w:r w:rsidR="00414036">
        <w:rPr>
          <w:color w:val="000000"/>
        </w:rPr>
        <w:t>szabályzathoz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képezi</w:t>
      </w:r>
      <w:proofErr w:type="spellEnd"/>
      <w:r>
        <w:rPr>
          <w:color w:val="000000"/>
        </w:rPr>
        <w:t>.</w:t>
      </w:r>
    </w:p>
    <w:p w14:paraId="75DBBFB1" w14:textId="77777777" w:rsidR="00394C5B" w:rsidRDefault="00394C5B" w:rsidP="00524937">
      <w:pPr>
        <w:spacing w:after="150"/>
        <w:jc w:val="both"/>
      </w:pPr>
      <w:proofErr w:type="spellStart"/>
      <w:r>
        <w:rPr>
          <w:color w:val="000000"/>
        </w:rPr>
        <w:t>Jelen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szakasz</w:t>
      </w:r>
      <w:proofErr w:type="spellEnd"/>
      <w:r>
        <w:rPr>
          <w:color w:val="000000"/>
        </w:rPr>
        <w:t xml:space="preserve"> 1. </w:t>
      </w:r>
      <w:proofErr w:type="spellStart"/>
      <w:r w:rsidR="0044243A">
        <w:rPr>
          <w:color w:val="000000"/>
        </w:rPr>
        <w:t>b</w:t>
      </w:r>
      <w:r>
        <w:rPr>
          <w:color w:val="000000"/>
        </w:rPr>
        <w:t>ekezdésében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szereplő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űrlap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tartalmazza</w:t>
      </w:r>
      <w:proofErr w:type="spellEnd"/>
      <w:r>
        <w:rPr>
          <w:color w:val="000000"/>
        </w:rPr>
        <w:t xml:space="preserve">: </w:t>
      </w:r>
      <w:r w:rsidR="0044243A">
        <w:rPr>
          <w:color w:val="000000"/>
        </w:rPr>
        <w:t xml:space="preserve">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vagy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vállalkozó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A</w:t>
      </w:r>
      <w:r w:rsidR="00B216DF">
        <w:rPr>
          <w:color w:val="000000"/>
        </w:rPr>
        <w:t>dós</w:t>
      </w:r>
      <w:r w:rsidR="0044243A">
        <w:rPr>
          <w:color w:val="000000"/>
        </w:rPr>
        <w:t>zámát</w:t>
      </w:r>
      <w:proofErr w:type="spellEnd"/>
      <w:r w:rsidR="0044243A">
        <w:rPr>
          <w:color w:val="000000"/>
        </w:rPr>
        <w:t xml:space="preserve"> (ASZ), 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vagy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vállalkozó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cégjegyzékszámát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vagy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vállalkozó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ügyviteli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megnevezését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Cégnyilvántartó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Ügynökségbe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bejegyzett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fő</w:t>
      </w:r>
      <w:proofErr w:type="spellEnd"/>
      <w:r w:rsidR="0044243A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tevékenység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megnevezés</w:t>
      </w:r>
      <w:r w:rsidR="00524937">
        <w:rPr>
          <w:color w:val="000000"/>
        </w:rPr>
        <w:t>ét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és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kódjá</w:t>
      </w:r>
      <w:r w:rsidR="0044243A">
        <w:rPr>
          <w:color w:val="000000"/>
        </w:rPr>
        <w:t>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fő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tevékenység</w:t>
      </w:r>
      <w:proofErr w:type="spellEnd"/>
      <w:r w:rsidR="0044243A">
        <w:rPr>
          <w:color w:val="000000"/>
        </w:rPr>
        <w:t xml:space="preserve">  </w:t>
      </w:r>
      <w:proofErr w:type="spellStart"/>
      <w:r w:rsidR="0044243A">
        <w:rPr>
          <w:color w:val="000000"/>
        </w:rPr>
        <w:t>megnevezését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és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kódját</w:t>
      </w:r>
      <w:proofErr w:type="spellEnd"/>
      <w:r w:rsidR="0044243A">
        <w:rPr>
          <w:color w:val="000000"/>
        </w:rPr>
        <w:t xml:space="preserve">, </w:t>
      </w:r>
      <w:proofErr w:type="spellStart"/>
      <w:r w:rsidR="0044243A">
        <w:rPr>
          <w:color w:val="000000"/>
        </w:rPr>
        <w:t>amelyből</w:t>
      </w:r>
      <w:proofErr w:type="spellEnd"/>
      <w:r w:rsidR="0044243A">
        <w:rPr>
          <w:color w:val="000000"/>
        </w:rPr>
        <w:t xml:space="preserve"> a </w:t>
      </w:r>
      <w:proofErr w:type="spellStart"/>
      <w:r w:rsidR="0044243A">
        <w:rPr>
          <w:color w:val="000000"/>
        </w:rPr>
        <w:t>legtöbb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bevételt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valósí</w:t>
      </w:r>
      <w:r w:rsidR="00414036">
        <w:rPr>
          <w:color w:val="000000"/>
        </w:rPr>
        <w:t>tott</w:t>
      </w:r>
      <w:proofErr w:type="spellEnd"/>
      <w:r w:rsidR="00414036">
        <w:rPr>
          <w:color w:val="000000"/>
        </w:rPr>
        <w:t xml:space="preserve"> meg </w:t>
      </w:r>
      <w:proofErr w:type="spellStart"/>
      <w:r w:rsidR="00414036">
        <w:rPr>
          <w:color w:val="000000"/>
        </w:rPr>
        <w:t>az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elmúlt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évben</w:t>
      </w:r>
      <w:proofErr w:type="spellEnd"/>
      <w:r w:rsidR="00414036">
        <w:rPr>
          <w:color w:val="000000"/>
        </w:rPr>
        <w:t xml:space="preserve">, a </w:t>
      </w:r>
      <w:proofErr w:type="spellStart"/>
      <w:r w:rsidR="00414036">
        <w:rPr>
          <w:color w:val="000000"/>
        </w:rPr>
        <w:t>telep</w:t>
      </w:r>
      <w:r w:rsidR="0044243A">
        <w:rPr>
          <w:color w:val="000000"/>
        </w:rPr>
        <w:t>hely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címét</w:t>
      </w:r>
      <w:proofErr w:type="spellEnd"/>
      <w:r w:rsidR="0044243A">
        <w:rPr>
          <w:color w:val="000000"/>
        </w:rPr>
        <w:t xml:space="preserve">, </w:t>
      </w:r>
      <w:proofErr w:type="spellStart"/>
      <w:r w:rsidR="0044243A">
        <w:rPr>
          <w:color w:val="000000"/>
        </w:rPr>
        <w:t>családi</w:t>
      </w:r>
      <w:proofErr w:type="spellEnd"/>
      <w:r w:rsidR="0044243A">
        <w:rPr>
          <w:color w:val="000000"/>
        </w:rPr>
        <w:t xml:space="preserve">- </w:t>
      </w:r>
      <w:proofErr w:type="spellStart"/>
      <w:r w:rsidR="0044243A">
        <w:rPr>
          <w:color w:val="000000"/>
        </w:rPr>
        <w:t>és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utónevet</w:t>
      </w:r>
      <w:proofErr w:type="spellEnd"/>
      <w:r w:rsidR="0044243A">
        <w:rPr>
          <w:color w:val="000000"/>
        </w:rPr>
        <w:t xml:space="preserve">, </w:t>
      </w:r>
      <w:proofErr w:type="spellStart"/>
      <w:r w:rsidR="0044243A">
        <w:rPr>
          <w:color w:val="000000"/>
        </w:rPr>
        <w:t>funkciót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felelős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telefonszámát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és</w:t>
      </w:r>
      <w:proofErr w:type="spellEnd"/>
      <w:r w:rsidR="0044243A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elektronikus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posta</w:t>
      </w:r>
      <w:r w:rsidR="0044243A">
        <w:rPr>
          <w:color w:val="000000"/>
        </w:rPr>
        <w:t>címét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vagy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vállalkozó</w:t>
      </w:r>
      <w:proofErr w:type="spellEnd"/>
      <w:r w:rsidR="0044243A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tevékenysége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negatív</w:t>
      </w:r>
      <w:proofErr w:type="spellEnd"/>
      <w:r w:rsidR="0044243A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hatásának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szintjét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</w:t>
      </w:r>
      <w:r w:rsidR="00524937">
        <w:rPr>
          <w:color w:val="000000"/>
        </w:rPr>
        <w:t>gy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vállalkozó</w:t>
      </w:r>
      <w:proofErr w:type="spellEnd"/>
      <w:r w:rsidR="00524937">
        <w:rPr>
          <w:color w:val="000000"/>
        </w:rPr>
        <w:t xml:space="preserve"> </w:t>
      </w:r>
      <w:proofErr w:type="spellStart"/>
      <w:r w:rsidR="000F3501">
        <w:rPr>
          <w:color w:val="000000"/>
        </w:rPr>
        <w:t>abban</w:t>
      </w:r>
      <w:proofErr w:type="spellEnd"/>
      <w:r w:rsidR="000F3501">
        <w:rPr>
          <w:color w:val="000000"/>
        </w:rPr>
        <w:t xml:space="preserve"> </w:t>
      </w:r>
      <w:proofErr w:type="spellStart"/>
      <w:r w:rsidR="000F3501">
        <w:rPr>
          <w:color w:val="000000"/>
        </w:rPr>
        <w:t>az</w:t>
      </w:r>
      <w:proofErr w:type="spellEnd"/>
      <w:r w:rsidR="000F3501">
        <w:rPr>
          <w:color w:val="000000"/>
        </w:rPr>
        <w:t xml:space="preserve"> </w:t>
      </w:r>
      <w:proofErr w:type="spellStart"/>
      <w:r w:rsidR="000F3501">
        <w:rPr>
          <w:color w:val="000000"/>
        </w:rPr>
        <w:t>évben</w:t>
      </w:r>
      <w:proofErr w:type="spellEnd"/>
      <w:r w:rsidR="000F3501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megvalósított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ügyviteli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bevételét</w:t>
      </w:r>
      <w:proofErr w:type="spellEnd"/>
      <w:r w:rsidR="0044243A">
        <w:rPr>
          <w:color w:val="000000"/>
        </w:rPr>
        <w:t xml:space="preserve">, </w:t>
      </w:r>
      <w:proofErr w:type="spellStart"/>
      <w:r w:rsidR="0044243A">
        <w:rPr>
          <w:color w:val="000000"/>
        </w:rPr>
        <w:t>amely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megelőzi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azt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az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évet</w:t>
      </w:r>
      <w:proofErr w:type="spellEnd"/>
      <w:r w:rsidR="0044243A">
        <w:rPr>
          <w:color w:val="000000"/>
        </w:rPr>
        <w:t xml:space="preserve">, </w:t>
      </w:r>
      <w:proofErr w:type="spellStart"/>
      <w:r w:rsidR="0044243A">
        <w:rPr>
          <w:color w:val="000000"/>
        </w:rPr>
        <w:t>amelyre</w:t>
      </w:r>
      <w:proofErr w:type="spellEnd"/>
      <w:r w:rsidR="0044243A">
        <w:rPr>
          <w:color w:val="000000"/>
        </w:rPr>
        <w:t xml:space="preserve"> a </w:t>
      </w:r>
      <w:proofErr w:type="spellStart"/>
      <w:r w:rsidR="0044243A">
        <w:rPr>
          <w:color w:val="000000"/>
        </w:rPr>
        <w:t>térítmény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meghatározását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végzik</w:t>
      </w:r>
      <w:proofErr w:type="spellEnd"/>
      <w:r w:rsidR="0044243A">
        <w:rPr>
          <w:color w:val="000000"/>
        </w:rPr>
        <w:t xml:space="preserve">, a </w:t>
      </w:r>
      <w:proofErr w:type="spellStart"/>
      <w:r w:rsidR="0044243A">
        <w:rPr>
          <w:color w:val="000000"/>
        </w:rPr>
        <w:t>jogi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személy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vagy</w:t>
      </w:r>
      <w:proofErr w:type="spellEnd"/>
      <w:r w:rsidR="0044243A">
        <w:rPr>
          <w:color w:val="000000"/>
        </w:rPr>
        <w:t xml:space="preserve"> </w:t>
      </w:r>
      <w:proofErr w:type="spellStart"/>
      <w:r w:rsidR="0044243A">
        <w:rPr>
          <w:color w:val="000000"/>
        </w:rPr>
        <w:t>vállalkozó</w:t>
      </w:r>
      <w:proofErr w:type="spellEnd"/>
      <w:r w:rsidR="0044243A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nagysága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azzal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az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előírással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ös</w:t>
      </w:r>
      <w:r w:rsidR="00364D93">
        <w:rPr>
          <w:color w:val="000000"/>
        </w:rPr>
        <w:t>szhangban</w:t>
      </w:r>
      <w:proofErr w:type="spellEnd"/>
      <w:r w:rsidR="00364D93">
        <w:rPr>
          <w:color w:val="000000"/>
        </w:rPr>
        <w:t xml:space="preserve"> </w:t>
      </w:r>
      <w:proofErr w:type="spellStart"/>
      <w:r w:rsidR="00364D93">
        <w:rPr>
          <w:color w:val="000000"/>
        </w:rPr>
        <w:t>minősítve</w:t>
      </w:r>
      <w:proofErr w:type="spellEnd"/>
      <w:r w:rsidR="00524937">
        <w:rPr>
          <w:color w:val="000000"/>
        </w:rPr>
        <w:t xml:space="preserve">, </w:t>
      </w:r>
      <w:proofErr w:type="spellStart"/>
      <w:r w:rsidR="00524937">
        <w:rPr>
          <w:color w:val="000000"/>
        </w:rPr>
        <w:t>amellyel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meghatározzák</w:t>
      </w:r>
      <w:proofErr w:type="spellEnd"/>
      <w:r w:rsidR="00524937">
        <w:rPr>
          <w:color w:val="000000"/>
        </w:rPr>
        <w:t xml:space="preserve"> a </w:t>
      </w:r>
      <w:proofErr w:type="spellStart"/>
      <w:r w:rsidR="00524937">
        <w:rPr>
          <w:color w:val="000000"/>
        </w:rPr>
        <w:t>számvitelt</w:t>
      </w:r>
      <w:proofErr w:type="spellEnd"/>
      <w:r w:rsidR="00524937">
        <w:rPr>
          <w:color w:val="000000"/>
        </w:rPr>
        <w:t xml:space="preserve"> (</w:t>
      </w:r>
      <w:proofErr w:type="spellStart"/>
      <w:r w:rsidR="00524937">
        <w:rPr>
          <w:color w:val="000000"/>
        </w:rPr>
        <w:t>nagy</w:t>
      </w:r>
      <w:proofErr w:type="spellEnd"/>
      <w:r w:rsidR="00524937">
        <w:rPr>
          <w:color w:val="000000"/>
        </w:rPr>
        <w:t xml:space="preserve">, </w:t>
      </w:r>
      <w:proofErr w:type="spellStart"/>
      <w:r w:rsidR="00524937">
        <w:rPr>
          <w:color w:val="000000"/>
        </w:rPr>
        <w:t>közepes</w:t>
      </w:r>
      <w:proofErr w:type="spellEnd"/>
      <w:r w:rsidR="00524937">
        <w:rPr>
          <w:color w:val="000000"/>
        </w:rPr>
        <w:t xml:space="preserve">, </w:t>
      </w:r>
      <w:proofErr w:type="spellStart"/>
      <w:r w:rsidR="00524937">
        <w:rPr>
          <w:color w:val="000000"/>
        </w:rPr>
        <w:t>kicsi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és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mikro</w:t>
      </w:r>
      <w:proofErr w:type="spellEnd"/>
      <w:r w:rsidR="00524937">
        <w:rPr>
          <w:color w:val="000000"/>
        </w:rPr>
        <w:t xml:space="preserve">), a </w:t>
      </w:r>
      <w:proofErr w:type="spellStart"/>
      <w:r w:rsidR="00524937">
        <w:rPr>
          <w:color w:val="000000"/>
        </w:rPr>
        <w:t>helyi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önkormányzat</w:t>
      </w:r>
      <w:proofErr w:type="spellEnd"/>
      <w:r w:rsidR="00524937">
        <w:rPr>
          <w:color w:val="000000"/>
        </w:rPr>
        <w:t xml:space="preserve">, </w:t>
      </w:r>
      <w:proofErr w:type="spellStart"/>
      <w:r w:rsidR="00524937">
        <w:rPr>
          <w:color w:val="000000"/>
        </w:rPr>
        <w:t>amelynek</w:t>
      </w:r>
      <w:proofErr w:type="spellEnd"/>
      <w:r w:rsidR="00524937">
        <w:rPr>
          <w:color w:val="000000"/>
        </w:rPr>
        <w:t xml:space="preserve"> a </w:t>
      </w:r>
      <w:proofErr w:type="spellStart"/>
      <w:r w:rsidR="00524937">
        <w:rPr>
          <w:color w:val="000000"/>
        </w:rPr>
        <w:t>területén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végzi</w:t>
      </w:r>
      <w:proofErr w:type="spellEnd"/>
      <w:r w:rsidR="00524937">
        <w:rPr>
          <w:color w:val="000000"/>
        </w:rPr>
        <w:t xml:space="preserve"> a </w:t>
      </w:r>
      <w:proofErr w:type="spellStart"/>
      <w:r w:rsidR="00524937">
        <w:rPr>
          <w:color w:val="000000"/>
        </w:rPr>
        <w:t>fő</w:t>
      </w:r>
      <w:proofErr w:type="spellEnd"/>
      <w:r w:rsidR="00524937">
        <w:rPr>
          <w:color w:val="000000"/>
        </w:rPr>
        <w:t xml:space="preserve"> </w:t>
      </w:r>
      <w:proofErr w:type="spellStart"/>
      <w:r w:rsidR="00524937">
        <w:rPr>
          <w:color w:val="000000"/>
        </w:rPr>
        <w:t>tevékenységét</w:t>
      </w:r>
      <w:proofErr w:type="spellEnd"/>
      <w:r w:rsidR="00524937">
        <w:rPr>
          <w:color w:val="000000"/>
        </w:rPr>
        <w:t>.</w:t>
      </w:r>
    </w:p>
    <w:p w14:paraId="0A55D7F9" w14:textId="77777777" w:rsidR="003E7273" w:rsidRDefault="0082390B" w:rsidP="0082390B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lastRenderedPageBreak/>
        <w:t>szakasz</w:t>
      </w:r>
      <w:proofErr w:type="spellEnd"/>
    </w:p>
    <w:p w14:paraId="1A4B29E0" w14:textId="77777777" w:rsidR="00917FFA" w:rsidRDefault="00917FFA" w:rsidP="00F87560">
      <w:pPr>
        <w:spacing w:after="150"/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bejelentést</w:t>
      </w:r>
      <w:proofErr w:type="spellEnd"/>
      <w:r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megállapítása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szempontjából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fontos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adatokkal</w:t>
      </w:r>
      <w:proofErr w:type="spellEnd"/>
      <w:r w:rsidRPr="00394C5B">
        <w:rPr>
          <w:color w:val="000000"/>
        </w:rPr>
        <w:t>,</w:t>
      </w:r>
      <w:r w:rsidRPr="00917FFA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amelyet</w:t>
      </w:r>
      <w:proofErr w:type="spellEnd"/>
      <w:r w:rsidRPr="00394C5B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</w:t>
      </w:r>
      <w:r w:rsidRPr="00394C5B">
        <w:rPr>
          <w:color w:val="000000"/>
        </w:rPr>
        <w:t>köte</w:t>
      </w:r>
      <w:r w:rsidR="00A25A8B">
        <w:rPr>
          <w:color w:val="000000"/>
        </w:rPr>
        <w:t>les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környezet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védelme</w:t>
      </w:r>
      <w:proofErr w:type="spellEnd"/>
      <w:r w:rsidRPr="00394C5B">
        <w:rPr>
          <w:color w:val="000000"/>
        </w:rPr>
        <w:t xml:space="preserve"> </w:t>
      </w:r>
      <w:proofErr w:type="spellStart"/>
      <w:r>
        <w:rPr>
          <w:color w:val="000000"/>
        </w:rPr>
        <w:t>ér</w:t>
      </w:r>
      <w:r w:rsidRPr="00394C5B">
        <w:rPr>
          <w:color w:val="000000"/>
        </w:rPr>
        <w:t>dekében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köteles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beadni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az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illetékes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helyi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önkormányzati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szervnek</w:t>
      </w:r>
      <w:proofErr w:type="spellEnd"/>
      <w:r>
        <w:rPr>
          <w:color w:val="000000"/>
        </w:rPr>
        <w:t>,</w:t>
      </w:r>
      <w:r w:rsidRPr="00917FFA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azaz</w:t>
      </w:r>
      <w:proofErr w:type="spellEnd"/>
      <w:r w:rsidRPr="00394C5B">
        <w:rPr>
          <w:color w:val="000000"/>
        </w:rPr>
        <w:t xml:space="preserve"> a </w:t>
      </w:r>
      <w:proofErr w:type="spellStart"/>
      <w:r w:rsidRPr="00394C5B">
        <w:rPr>
          <w:color w:val="000000"/>
        </w:rPr>
        <w:t>városi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közigazgatási</w:t>
      </w:r>
      <w:proofErr w:type="spellEnd"/>
      <w:r w:rsidRPr="00394C5B">
        <w:rPr>
          <w:color w:val="000000"/>
        </w:rPr>
        <w:t xml:space="preserve"> </w:t>
      </w:r>
      <w:proofErr w:type="spellStart"/>
      <w:r w:rsidRPr="00394C5B">
        <w:rPr>
          <w:color w:val="000000"/>
        </w:rPr>
        <w:t>hivatalnak</w:t>
      </w:r>
      <w:proofErr w:type="spellEnd"/>
      <w:r>
        <w:rPr>
          <w:color w:val="000000"/>
        </w:rPr>
        <w:t xml:space="preserve">, a 2-es </w:t>
      </w:r>
      <w:proofErr w:type="spellStart"/>
      <w:r>
        <w:rPr>
          <w:color w:val="000000"/>
        </w:rPr>
        <w:t>Űrlapon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nyújtja</w:t>
      </w:r>
      <w:proofErr w:type="spellEnd"/>
      <w:r>
        <w:rPr>
          <w:color w:val="000000"/>
        </w:rPr>
        <w:t xml:space="preserve"> be, </w:t>
      </w:r>
      <w:proofErr w:type="spellStart"/>
      <w:r>
        <w:rPr>
          <w:color w:val="000000"/>
        </w:rPr>
        <w:t>amely</w:t>
      </w:r>
      <w:proofErr w:type="spellEnd"/>
      <w:r>
        <w:rPr>
          <w:color w:val="000000"/>
        </w:rPr>
        <w:t xml:space="preserve"> </w:t>
      </w:r>
      <w:proofErr w:type="spellStart"/>
      <w:r w:rsidR="00414036">
        <w:rPr>
          <w:color w:val="000000"/>
        </w:rPr>
        <w:t>kinyomtatott</w:t>
      </w:r>
      <w:proofErr w:type="spellEnd"/>
      <w:r w:rsidR="00414036">
        <w:rPr>
          <w:color w:val="000000"/>
        </w:rPr>
        <w:t xml:space="preserve"> </w:t>
      </w:r>
      <w:proofErr w:type="spellStart"/>
      <w:r w:rsidR="00414036">
        <w:rPr>
          <w:color w:val="000000"/>
        </w:rPr>
        <w:t>ehhez</w:t>
      </w:r>
      <w:proofErr w:type="spellEnd"/>
      <w:r w:rsidR="00414036">
        <w:rPr>
          <w:color w:val="000000"/>
        </w:rPr>
        <w:t xml:space="preserve"> 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szabályzathoz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részét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képezi</w:t>
      </w:r>
      <w:proofErr w:type="spellEnd"/>
      <w:r>
        <w:rPr>
          <w:color w:val="000000"/>
        </w:rPr>
        <w:t>.</w:t>
      </w:r>
    </w:p>
    <w:p w14:paraId="5092359D" w14:textId="77777777" w:rsidR="00EC2F9F" w:rsidRDefault="00EC2F9F" w:rsidP="008D150A">
      <w:pPr>
        <w:spacing w:after="150"/>
        <w:jc w:val="both"/>
      </w:pPr>
      <w:proofErr w:type="spellStart"/>
      <w:r>
        <w:rPr>
          <w:color w:val="000000"/>
        </w:rPr>
        <w:t>Jelen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szakasz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bekezdésében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szereplő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űrlap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tartalmazza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jogi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vállalkozó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r w:rsidR="00414036">
        <w:rPr>
          <w:color w:val="000000"/>
        </w:rPr>
        <w:t>dós</w:t>
      </w:r>
      <w:r>
        <w:rPr>
          <w:color w:val="000000"/>
        </w:rPr>
        <w:t>zámát</w:t>
      </w:r>
      <w:proofErr w:type="spellEnd"/>
      <w:r>
        <w:rPr>
          <w:color w:val="000000"/>
        </w:rPr>
        <w:t xml:space="preserve"> (ASZ),</w:t>
      </w:r>
      <w:r w:rsidRPr="00EC2F9F">
        <w:rPr>
          <w:color w:val="000000"/>
        </w:rPr>
        <w:t xml:space="preserve">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jogi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vállalkozó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cégjegyzékszámát</w:t>
      </w:r>
      <w:proofErr w:type="spellEnd"/>
      <w:r>
        <w:rPr>
          <w:color w:val="000000"/>
        </w:rPr>
        <w:t>,</w:t>
      </w:r>
      <w:r w:rsidRPr="00EC2F9F">
        <w:rPr>
          <w:color w:val="000000"/>
        </w:rPr>
        <w:t xml:space="preserve">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jogi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vállalkozó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ügyviteli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megnevezését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fő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tevékenység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megnevezését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kódját</w:t>
      </w:r>
      <w:proofErr w:type="spellEnd"/>
      <w:r>
        <w:rPr>
          <w:color w:val="000000"/>
        </w:rPr>
        <w:t>,</w:t>
      </w:r>
      <w:r w:rsidRPr="00EC2F9F">
        <w:rPr>
          <w:color w:val="000000"/>
        </w:rPr>
        <w:t xml:space="preserve"> </w:t>
      </w:r>
      <w:r w:rsidR="00414036">
        <w:rPr>
          <w:color w:val="000000"/>
        </w:rPr>
        <w:t xml:space="preserve">a </w:t>
      </w:r>
      <w:proofErr w:type="spellStart"/>
      <w:r w:rsidR="00414036">
        <w:rPr>
          <w:color w:val="000000"/>
        </w:rPr>
        <w:t>telep</w:t>
      </w:r>
      <w:r>
        <w:rPr>
          <w:color w:val="000000"/>
        </w:rPr>
        <w:t>hely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címét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családi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utónevet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funkciót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felelős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személy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telefonszámát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elektronikus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postacímét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valamint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hónap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folyamán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átvett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illetve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kiszállított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mennyiségét</w:t>
      </w:r>
      <w:proofErr w:type="spellEnd"/>
      <w:r>
        <w:rPr>
          <w:color w:val="000000"/>
        </w:rPr>
        <w:t>.</w:t>
      </w:r>
    </w:p>
    <w:p w14:paraId="141FAD91" w14:textId="77777777" w:rsidR="003E7273" w:rsidRDefault="008D150A" w:rsidP="008D150A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t>szakasz</w:t>
      </w:r>
      <w:proofErr w:type="spellEnd"/>
    </w:p>
    <w:p w14:paraId="1E524BE0" w14:textId="77777777" w:rsidR="00640C82" w:rsidRDefault="00640C82" w:rsidP="00F87560">
      <w:pPr>
        <w:spacing w:after="150"/>
        <w:jc w:val="both"/>
      </w:pPr>
      <w:proofErr w:type="spellStart"/>
      <w:r>
        <w:rPr>
          <w:color w:val="000000"/>
        </w:rPr>
        <w:t>Kivételt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képeznek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környezet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védelmére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vonatkozó</w:t>
      </w:r>
      <w:proofErr w:type="spellEnd"/>
      <w:r>
        <w:rPr>
          <w:color w:val="000000"/>
        </w:rPr>
        <w:t xml:space="preserve"> </w:t>
      </w:r>
      <w:proofErr w:type="spellStart"/>
      <w:r w:rsidR="005A1212">
        <w:rPr>
          <w:color w:val="000000"/>
        </w:rPr>
        <w:t>illeték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kötelezettjei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akik</w:t>
      </w:r>
      <w:proofErr w:type="spellEnd"/>
      <w:r>
        <w:rPr>
          <w:color w:val="000000"/>
        </w:rPr>
        <w:t xml:space="preserve"> </w:t>
      </w:r>
      <w:proofErr w:type="spellStart"/>
      <w:r w:rsidR="0013788E">
        <w:rPr>
          <w:color w:val="000000"/>
        </w:rPr>
        <w:t>befizették</w:t>
      </w:r>
      <w:proofErr w:type="spellEnd"/>
      <w:r w:rsidR="005A1212">
        <w:rPr>
          <w:color w:val="000000"/>
        </w:rPr>
        <w:t xml:space="preserve"> a </w:t>
      </w:r>
      <w:proofErr w:type="spellStart"/>
      <w:r w:rsidR="005A1212">
        <w:rPr>
          <w:color w:val="000000"/>
        </w:rPr>
        <w:t>megfelelő</w:t>
      </w:r>
      <w:proofErr w:type="spellEnd"/>
      <w:r w:rsidR="005A1212">
        <w:rPr>
          <w:color w:val="000000"/>
        </w:rPr>
        <w:t xml:space="preserve"> </w:t>
      </w:r>
      <w:proofErr w:type="spellStart"/>
      <w:r>
        <w:rPr>
          <w:color w:val="000000"/>
        </w:rPr>
        <w:t>szá</w:t>
      </w:r>
      <w:r w:rsidR="005A1212">
        <w:rPr>
          <w:color w:val="000000"/>
        </w:rPr>
        <w:t>mlára</w:t>
      </w:r>
      <w:proofErr w:type="spellEnd"/>
      <w:r>
        <w:rPr>
          <w:color w:val="000000"/>
        </w:rPr>
        <w:t xml:space="preserve"> </w:t>
      </w:r>
      <w:proofErr w:type="spellStart"/>
      <w:r w:rsidR="005A1212">
        <w:rPr>
          <w:color w:val="000000"/>
        </w:rPr>
        <w:t>az</w:t>
      </w:r>
      <w:proofErr w:type="spellEnd"/>
      <w:r w:rsidR="005A1212">
        <w:rPr>
          <w:color w:val="000000"/>
        </w:rPr>
        <w:t xml:space="preserve"> </w:t>
      </w:r>
      <w:proofErr w:type="spellStart"/>
      <w:r w:rsidR="005A1212">
        <w:rPr>
          <w:color w:val="000000"/>
        </w:rPr>
        <w:t>illetéket</w:t>
      </w:r>
      <w:proofErr w:type="spellEnd"/>
      <w:r>
        <w:rPr>
          <w:color w:val="000000"/>
        </w:rPr>
        <w:t xml:space="preserve"> a 2019-es </w:t>
      </w:r>
      <w:proofErr w:type="spellStart"/>
      <w:r>
        <w:rPr>
          <w:color w:val="000000"/>
        </w:rPr>
        <w:t>évre</w:t>
      </w:r>
      <w:proofErr w:type="spellEnd"/>
      <w:r w:rsidR="0013788E">
        <w:rPr>
          <w:color w:val="000000"/>
        </w:rPr>
        <w:t xml:space="preserve"> </w:t>
      </w:r>
      <w:proofErr w:type="spellStart"/>
      <w:r w:rsidR="0013788E">
        <w:rPr>
          <w:color w:val="000000"/>
        </w:rPr>
        <w:t>és</w:t>
      </w:r>
      <w:proofErr w:type="spellEnd"/>
      <w:r w:rsidR="0013788E">
        <w:rPr>
          <w:color w:val="000000"/>
        </w:rPr>
        <w:t xml:space="preserve"> </w:t>
      </w:r>
      <w:proofErr w:type="spellStart"/>
      <w:r w:rsidR="0013788E">
        <w:rPr>
          <w:color w:val="000000"/>
        </w:rPr>
        <w:t>beadták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bejelentésüket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előírással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összhangban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szabályzat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hatályba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lépése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napjáig</w:t>
      </w:r>
      <w:proofErr w:type="spellEnd"/>
      <w:r>
        <w:rPr>
          <w:color w:val="000000"/>
        </w:rPr>
        <w:t xml:space="preserve"> volt </w:t>
      </w:r>
      <w:proofErr w:type="spellStart"/>
      <w:r>
        <w:rPr>
          <w:color w:val="000000"/>
        </w:rPr>
        <w:t>érvényes</w:t>
      </w:r>
      <w:proofErr w:type="spellEnd"/>
      <w:r>
        <w:rPr>
          <w:color w:val="000000"/>
        </w:rPr>
        <w:t>.</w:t>
      </w:r>
    </w:p>
    <w:p w14:paraId="56358CB1" w14:textId="77777777" w:rsidR="003E7273" w:rsidRDefault="00F52684" w:rsidP="00F52684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t>szakasz</w:t>
      </w:r>
      <w:proofErr w:type="spellEnd"/>
    </w:p>
    <w:p w14:paraId="5F63449B" w14:textId="77777777" w:rsidR="00F52684" w:rsidRPr="00F52684" w:rsidRDefault="00F52684" w:rsidP="00F52684">
      <w:p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Jelen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szabályzat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hatályba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lépésének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napjával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megszűnik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Szabályzat</w:t>
      </w:r>
      <w:proofErr w:type="spellEnd"/>
      <w:r>
        <w:rPr>
          <w:color w:val="000000"/>
        </w:rPr>
        <w:t xml:space="preserve"> </w:t>
      </w:r>
      <w:r w:rsidRPr="00F52684">
        <w:rPr>
          <w:color w:val="000000"/>
        </w:rPr>
        <w:t xml:space="preserve">a </w:t>
      </w:r>
      <w:proofErr w:type="spellStart"/>
      <w:r w:rsidRPr="00F52684">
        <w:rPr>
          <w:color w:val="000000"/>
        </w:rPr>
        <w:t>bejelentő</w:t>
      </w:r>
      <w:proofErr w:type="spellEnd"/>
      <w:r w:rsidRPr="00F52684">
        <w:rPr>
          <w:color w:val="000000"/>
        </w:rPr>
        <w:t xml:space="preserve"> lap </w:t>
      </w:r>
      <w:proofErr w:type="spellStart"/>
      <w:r w:rsidRPr="00F52684">
        <w:rPr>
          <w:color w:val="000000"/>
        </w:rPr>
        <w:t>kinézetének</w:t>
      </w:r>
      <w:proofErr w:type="spellEnd"/>
      <w:r w:rsidRPr="00F52684">
        <w:rPr>
          <w:color w:val="000000"/>
        </w:rPr>
        <w:t xml:space="preserve">, </w:t>
      </w:r>
      <w:proofErr w:type="spellStart"/>
      <w:r w:rsidRPr="00F52684">
        <w:rPr>
          <w:color w:val="000000"/>
        </w:rPr>
        <w:t>tartalmának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és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elküldésének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módjáról</w:t>
      </w:r>
      <w:proofErr w:type="spellEnd"/>
      <w:r w:rsidRPr="00F52684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megállapítása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szempontjából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fontos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adatokkal</w:t>
      </w:r>
      <w:proofErr w:type="spellEnd"/>
      <w:r w:rsidRPr="00F52684">
        <w:rPr>
          <w:color w:val="000000"/>
        </w:rPr>
        <w:t xml:space="preserve">, </w:t>
      </w:r>
      <w:proofErr w:type="spellStart"/>
      <w:r w:rsidRPr="00F52684">
        <w:rPr>
          <w:color w:val="000000"/>
        </w:rPr>
        <w:t>amelyet</w:t>
      </w:r>
      <w:proofErr w:type="spellEnd"/>
      <w:r w:rsidRPr="00F52684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az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illetékköteles</w:t>
      </w:r>
      <w:proofErr w:type="spellEnd"/>
      <w:r w:rsidRPr="00F52684">
        <w:rPr>
          <w:color w:val="000000"/>
        </w:rPr>
        <w:t xml:space="preserve"> a </w:t>
      </w:r>
      <w:proofErr w:type="spellStart"/>
      <w:r w:rsidRPr="00F52684">
        <w:rPr>
          <w:color w:val="000000"/>
        </w:rPr>
        <w:t>környezet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védelme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érdekében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köteles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beadni</w:t>
      </w:r>
      <w:proofErr w:type="spellEnd"/>
      <w:r w:rsidRPr="00F52684">
        <w:rPr>
          <w:color w:val="000000"/>
        </w:rPr>
        <w:t xml:space="preserve"> a </w:t>
      </w:r>
      <w:proofErr w:type="spellStart"/>
      <w:r w:rsidRPr="00F52684">
        <w:rPr>
          <w:color w:val="000000"/>
        </w:rPr>
        <w:t>helyi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önkormányzati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szervnek</w:t>
      </w:r>
      <w:proofErr w:type="spellEnd"/>
      <w:r w:rsidRPr="00F52684">
        <w:rPr>
          <w:color w:val="000000"/>
        </w:rPr>
        <w:t xml:space="preserve">, </w:t>
      </w:r>
      <w:proofErr w:type="spellStart"/>
      <w:r w:rsidRPr="00F52684">
        <w:rPr>
          <w:color w:val="000000"/>
        </w:rPr>
        <w:t>illetve</w:t>
      </w:r>
      <w:proofErr w:type="spellEnd"/>
      <w:r w:rsidRPr="00F52684">
        <w:rPr>
          <w:color w:val="000000"/>
        </w:rPr>
        <w:t xml:space="preserve"> </w:t>
      </w:r>
      <w:r w:rsidR="00A25A8B">
        <w:rPr>
          <w:color w:val="000000"/>
        </w:rPr>
        <w:t xml:space="preserve">a </w:t>
      </w:r>
      <w:proofErr w:type="spellStart"/>
      <w:r w:rsidRPr="00F52684">
        <w:rPr>
          <w:color w:val="000000"/>
        </w:rPr>
        <w:t>bejelentő</w:t>
      </w:r>
      <w:proofErr w:type="spellEnd"/>
      <w:r w:rsidRPr="00F52684">
        <w:rPr>
          <w:color w:val="000000"/>
        </w:rPr>
        <w:t xml:space="preserve"> lap, </w:t>
      </w:r>
      <w:proofErr w:type="spellStart"/>
      <w:r w:rsidRPr="00F52684">
        <w:rPr>
          <w:color w:val="000000"/>
        </w:rPr>
        <w:t>amelyet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a</w:t>
      </w:r>
      <w:r w:rsidR="005077F8">
        <w:rPr>
          <w:color w:val="000000"/>
        </w:rPr>
        <w:t>z</w:t>
      </w:r>
      <w:proofErr w:type="spellEnd"/>
      <w:r w:rsidR="005077F8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illeték</w:t>
      </w:r>
      <w:r w:rsidRPr="00F52684">
        <w:rPr>
          <w:color w:val="000000"/>
        </w:rPr>
        <w:t>köte</w:t>
      </w:r>
      <w:r w:rsidR="005077F8">
        <w:rPr>
          <w:color w:val="000000"/>
        </w:rPr>
        <w:t>les</w:t>
      </w:r>
      <w:proofErr w:type="spellEnd"/>
      <w:r w:rsidRPr="00F52684">
        <w:rPr>
          <w:color w:val="000000"/>
        </w:rPr>
        <w:t xml:space="preserve"> a </w:t>
      </w:r>
      <w:proofErr w:type="spellStart"/>
      <w:r w:rsidRPr="00F52684">
        <w:rPr>
          <w:color w:val="000000"/>
        </w:rPr>
        <w:t>környezet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védelme</w:t>
      </w:r>
      <w:proofErr w:type="spellEnd"/>
      <w:r w:rsidRPr="00F52684">
        <w:rPr>
          <w:color w:val="000000"/>
        </w:rPr>
        <w:t xml:space="preserve"> </w:t>
      </w:r>
      <w:proofErr w:type="spellStart"/>
      <w:r w:rsidR="005077F8">
        <w:rPr>
          <w:color w:val="000000"/>
        </w:rPr>
        <w:t>ér</w:t>
      </w:r>
      <w:r w:rsidRPr="00F52684">
        <w:rPr>
          <w:color w:val="000000"/>
        </w:rPr>
        <w:t>dekében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köteles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beadni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az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illetékes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helyi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önkormányzati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szervnek</w:t>
      </w:r>
      <w:proofErr w:type="spellEnd"/>
      <w:r w:rsidRPr="00F52684">
        <w:rPr>
          <w:color w:val="000000"/>
        </w:rPr>
        <w:t xml:space="preserve">, </w:t>
      </w:r>
      <w:proofErr w:type="spellStart"/>
      <w:r w:rsidRPr="00F52684">
        <w:rPr>
          <w:color w:val="000000"/>
        </w:rPr>
        <w:t>azaz</w:t>
      </w:r>
      <w:proofErr w:type="spellEnd"/>
      <w:r w:rsidRPr="00F52684">
        <w:rPr>
          <w:color w:val="000000"/>
        </w:rPr>
        <w:t xml:space="preserve"> a </w:t>
      </w:r>
      <w:proofErr w:type="spellStart"/>
      <w:r w:rsidRPr="00F52684">
        <w:rPr>
          <w:color w:val="000000"/>
        </w:rPr>
        <w:t>városi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közigazgatási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hivatalnak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havonta</w:t>
      </w:r>
      <w:proofErr w:type="spellEnd"/>
      <w:r w:rsidRPr="00F52684">
        <w:rPr>
          <w:color w:val="000000"/>
        </w:rPr>
        <w:t xml:space="preserve">, a </w:t>
      </w:r>
      <w:proofErr w:type="spellStart"/>
      <w:r w:rsidRPr="00F52684">
        <w:rPr>
          <w:color w:val="000000"/>
        </w:rPr>
        <w:t>hónap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folyamán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átvett</w:t>
      </w:r>
      <w:proofErr w:type="spellEnd"/>
      <w:r w:rsidRPr="00F52684">
        <w:rPr>
          <w:color w:val="000000"/>
        </w:rPr>
        <w:t xml:space="preserve">, </w:t>
      </w:r>
      <w:proofErr w:type="spellStart"/>
      <w:r w:rsidRPr="00F52684">
        <w:rPr>
          <w:color w:val="000000"/>
        </w:rPr>
        <w:t>vagyis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kiszállított</w:t>
      </w:r>
      <w:proofErr w:type="spellEnd"/>
      <w:r w:rsidRPr="00F52684">
        <w:rPr>
          <w:color w:val="000000"/>
        </w:rPr>
        <w:t xml:space="preserve"> </w:t>
      </w:r>
      <w:proofErr w:type="spellStart"/>
      <w:r w:rsidRPr="00F52684">
        <w:rPr>
          <w:color w:val="000000"/>
        </w:rPr>
        <w:t>árura</w:t>
      </w:r>
      <w:proofErr w:type="spellEnd"/>
      <w:r>
        <w:rPr>
          <w:color w:val="000000"/>
        </w:rPr>
        <w:t xml:space="preserve"> (SZK </w:t>
      </w:r>
      <w:proofErr w:type="spellStart"/>
      <w:r>
        <w:rPr>
          <w:color w:val="000000"/>
        </w:rPr>
        <w:t>Hivatalos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Lapja</w:t>
      </w:r>
      <w:proofErr w:type="spellEnd"/>
      <w:r>
        <w:rPr>
          <w:color w:val="000000"/>
        </w:rPr>
        <w:t xml:space="preserve">, 48/19. </w:t>
      </w:r>
      <w:proofErr w:type="spellStart"/>
      <w:r>
        <w:rPr>
          <w:color w:val="000000"/>
        </w:rPr>
        <w:t>szám</w:t>
      </w:r>
      <w:proofErr w:type="spellEnd"/>
      <w:r>
        <w:rPr>
          <w:color w:val="000000"/>
        </w:rPr>
        <w:t>).</w:t>
      </w:r>
    </w:p>
    <w:p w14:paraId="7E4BD422" w14:textId="77777777" w:rsidR="00F52684" w:rsidRPr="00F52684" w:rsidRDefault="00F52684" w:rsidP="00F52684">
      <w:pPr>
        <w:spacing w:after="150"/>
        <w:jc w:val="both"/>
      </w:pPr>
    </w:p>
    <w:p w14:paraId="3E1616C9" w14:textId="77777777" w:rsidR="003E7273" w:rsidRDefault="00F52684" w:rsidP="00F52684">
      <w:pPr>
        <w:pStyle w:val="ListParagraph"/>
        <w:numPr>
          <w:ilvl w:val="0"/>
          <w:numId w:val="1"/>
        </w:numPr>
        <w:spacing w:after="120"/>
        <w:jc w:val="center"/>
      </w:pPr>
      <w:proofErr w:type="spellStart"/>
      <w:r>
        <w:t>szakasz</w:t>
      </w:r>
      <w:proofErr w:type="spellEnd"/>
    </w:p>
    <w:p w14:paraId="7074EF5D" w14:textId="77777777" w:rsidR="003E7273" w:rsidRDefault="00F87560" w:rsidP="00A25A8B">
      <w:pPr>
        <w:spacing w:after="150"/>
        <w:jc w:val="both"/>
      </w:pPr>
      <w:proofErr w:type="spellStart"/>
      <w:r>
        <w:rPr>
          <w:color w:val="000000"/>
        </w:rPr>
        <w:t>Jelen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szabályzat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Szerb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Köztársaság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Hivatalos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Lapjában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megjelenése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napját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követő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hatályba</w:t>
      </w:r>
      <w:proofErr w:type="spellEnd"/>
      <w:r>
        <w:rPr>
          <w:color w:val="000000"/>
        </w:rPr>
        <w:t>.</w:t>
      </w:r>
    </w:p>
    <w:p w14:paraId="510FB487" w14:textId="77777777" w:rsidR="003E7273" w:rsidRDefault="00F87560">
      <w:pPr>
        <w:spacing w:after="150"/>
        <w:jc w:val="right"/>
      </w:pPr>
      <w:proofErr w:type="spellStart"/>
      <w:r>
        <w:rPr>
          <w:color w:val="000000"/>
        </w:rPr>
        <w:t>Szám</w:t>
      </w:r>
      <w:proofErr w:type="spellEnd"/>
      <w:r>
        <w:rPr>
          <w:color w:val="000000"/>
        </w:rPr>
        <w:t>:</w:t>
      </w:r>
      <w:r w:rsidR="00AA377F">
        <w:rPr>
          <w:color w:val="000000"/>
        </w:rPr>
        <w:t xml:space="preserve"> 110-00-00037/1/2019-09</w:t>
      </w:r>
    </w:p>
    <w:p w14:paraId="628D6EB1" w14:textId="77777777" w:rsidR="003E7273" w:rsidRDefault="00F87560">
      <w:pPr>
        <w:spacing w:after="150"/>
        <w:jc w:val="right"/>
      </w:pPr>
      <w:proofErr w:type="spellStart"/>
      <w:r>
        <w:rPr>
          <w:color w:val="000000"/>
        </w:rPr>
        <w:t>Belgrádban</w:t>
      </w:r>
      <w:proofErr w:type="spellEnd"/>
      <w:r w:rsidR="00AA377F">
        <w:rPr>
          <w:color w:val="000000"/>
        </w:rPr>
        <w:t xml:space="preserve">, 2019. </w:t>
      </w:r>
      <w:proofErr w:type="spellStart"/>
      <w:r w:rsidR="00414036">
        <w:rPr>
          <w:color w:val="000000"/>
        </w:rPr>
        <w:t>d</w:t>
      </w:r>
      <w:r>
        <w:rPr>
          <w:color w:val="000000"/>
        </w:rPr>
        <w:t>ecember</w:t>
      </w:r>
      <w:proofErr w:type="spellEnd"/>
      <w:r>
        <w:rPr>
          <w:color w:val="000000"/>
        </w:rPr>
        <w:t xml:space="preserve"> 26-án</w:t>
      </w:r>
    </w:p>
    <w:p w14:paraId="66DC595C" w14:textId="77777777" w:rsidR="003E7273" w:rsidRDefault="00F87560">
      <w:pPr>
        <w:spacing w:after="150"/>
        <w:jc w:val="right"/>
      </w:pPr>
      <w:proofErr w:type="spellStart"/>
      <w:r>
        <w:rPr>
          <w:color w:val="000000"/>
        </w:rPr>
        <w:t>Miniszter</w:t>
      </w:r>
      <w:proofErr w:type="spellEnd"/>
      <w:r w:rsidR="00AA377F">
        <w:rPr>
          <w:color w:val="000000"/>
        </w:rPr>
        <w:t>,</w:t>
      </w:r>
    </w:p>
    <w:p w14:paraId="2E5D0F31" w14:textId="77777777" w:rsidR="003E7273" w:rsidRDefault="00F87560">
      <w:pPr>
        <w:spacing w:after="150"/>
        <w:jc w:val="right"/>
      </w:pPr>
      <w:r>
        <w:rPr>
          <w:b/>
          <w:color w:val="000000"/>
        </w:rPr>
        <w:t xml:space="preserve">Goran </w:t>
      </w:r>
      <w:proofErr w:type="spellStart"/>
      <w:r>
        <w:rPr>
          <w:b/>
          <w:color w:val="000000"/>
        </w:rPr>
        <w:t>Trivan</w:t>
      </w:r>
      <w:proofErr w:type="spellEnd"/>
      <w:r w:rsidR="00AA377F"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s.k</w:t>
      </w:r>
      <w:r w:rsidR="00AA377F">
        <w:rPr>
          <w:color w:val="000000"/>
        </w:rPr>
        <w:t>.</w:t>
      </w:r>
      <w:proofErr w:type="spellEnd"/>
    </w:p>
    <w:p w14:paraId="431C8C70" w14:textId="77777777" w:rsidR="005634A7" w:rsidRDefault="005634A7">
      <w:pPr>
        <w:rPr>
          <w:color w:val="000000"/>
        </w:rPr>
      </w:pPr>
      <w:r>
        <w:rPr>
          <w:color w:val="000000"/>
        </w:rPr>
        <w:br w:type="page"/>
      </w:r>
    </w:p>
    <w:p w14:paraId="39448306" w14:textId="77777777" w:rsidR="003E7273" w:rsidRDefault="005634A7" w:rsidP="005634A7">
      <w:pPr>
        <w:pStyle w:val="ListParagraph"/>
        <w:numPr>
          <w:ilvl w:val="0"/>
          <w:numId w:val="2"/>
        </w:numPr>
        <w:spacing w:after="150"/>
      </w:pPr>
      <w:proofErr w:type="spellStart"/>
      <w:r>
        <w:lastRenderedPageBreak/>
        <w:t>Űrlap</w:t>
      </w:r>
      <w:proofErr w:type="spellEnd"/>
    </w:p>
    <w:p w14:paraId="14634AF5" w14:textId="77777777" w:rsidR="00100658" w:rsidRPr="00100658" w:rsidRDefault="00094AE3" w:rsidP="00100658">
      <w:pPr>
        <w:jc w:val="center"/>
        <w:rPr>
          <w:b/>
          <w:color w:val="000000"/>
        </w:rPr>
      </w:pPr>
      <w:r>
        <w:rPr>
          <w:b/>
          <w:color w:val="000000"/>
        </w:rPr>
        <w:t>BEJELENTŐ LAP AZ ILLETÉKEK</w:t>
      </w:r>
      <w:r w:rsidR="00100658">
        <w:rPr>
          <w:b/>
          <w:color w:val="000000"/>
        </w:rPr>
        <w:t xml:space="preserve"> MEGÁLLAPÍTÁSA SZEMPONTJÁBÓL FONTOS ADATOKKAL, AMELYET </w:t>
      </w:r>
      <w:r w:rsidR="00112533">
        <w:rPr>
          <w:b/>
          <w:color w:val="000000"/>
        </w:rPr>
        <w:t xml:space="preserve">AZ ILLETÉKKÖTELES </w:t>
      </w:r>
      <w:r w:rsidR="00100658">
        <w:rPr>
          <w:b/>
          <w:color w:val="000000"/>
        </w:rPr>
        <w:t>A KÖRNYEZET VÉDELME ÉRDEKÉBEN KÖTELES BEADNI A HELYI ÖNKORMÁNYZATI SZERVNEK</w:t>
      </w:r>
    </w:p>
    <w:p w14:paraId="403F614F" w14:textId="77777777" w:rsidR="003E7273" w:rsidRDefault="00100658">
      <w:pPr>
        <w:jc w:val="center"/>
      </w:pPr>
      <w:r>
        <w:rPr>
          <w:b/>
          <w:color w:val="000000"/>
        </w:rPr>
        <w:t>A JOGI SZEMÉLY</w:t>
      </w:r>
      <w:r w:rsidR="00AA377F">
        <w:rPr>
          <w:b/>
          <w:color w:val="000000"/>
        </w:rPr>
        <w:t>/</w:t>
      </w:r>
      <w:r>
        <w:rPr>
          <w:b/>
          <w:color w:val="000000"/>
        </w:rPr>
        <w:t>VÁLLALKOZÓ ADATAI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147"/>
        <w:gridCol w:w="2926"/>
        <w:gridCol w:w="1753"/>
        <w:gridCol w:w="302"/>
      </w:tblGrid>
      <w:tr w:rsidR="000F3501" w14:paraId="6D69EA5E" w14:textId="77777777">
        <w:trPr>
          <w:trHeight w:val="45"/>
          <w:tblCellSpacing w:w="0" w:type="auto"/>
        </w:trPr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F867" w14:textId="77777777" w:rsidR="003E7273" w:rsidRDefault="00BB1FA8">
            <w:r>
              <w:rPr>
                <w:color w:val="000000"/>
              </w:rPr>
              <w:t>ASZ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660E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4897FB11" w14:textId="77777777">
        <w:trPr>
          <w:trHeight w:val="45"/>
          <w:tblCellSpacing w:w="0" w:type="auto"/>
        </w:trPr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1CB3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Cégjegyzékszám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6BEF1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22499845" w14:textId="77777777">
        <w:trPr>
          <w:trHeight w:val="45"/>
          <w:tblCellSpacing w:w="0" w:type="auto"/>
        </w:trPr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9B03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Ügyviteli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megnevezés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81C8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2DFCC24D" w14:textId="77777777">
        <w:trPr>
          <w:trHeight w:val="45"/>
          <w:tblCellSpacing w:w="0" w:type="auto"/>
        </w:trPr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54E5" w14:textId="77777777" w:rsidR="003E7273" w:rsidRDefault="00BB1FA8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Cégnyilvántartó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Ügynökségbe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bejegyzett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tevékenység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megnevezése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kódja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E07D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3CC2FBF8" w14:textId="77777777">
        <w:trPr>
          <w:trHeight w:val="45"/>
          <w:tblCellSpacing w:w="0" w:type="auto"/>
        </w:trPr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6C1DD" w14:textId="77777777" w:rsidR="003E7273" w:rsidRDefault="00BB1FA8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fő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tevékenység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megnevezése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kódja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amelyből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legtöbb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bevételt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valósított</w:t>
            </w:r>
            <w:proofErr w:type="spellEnd"/>
            <w:r>
              <w:rPr>
                <w:color w:val="000000"/>
              </w:rPr>
              <w:t xml:space="preserve"> meg </w:t>
            </w:r>
            <w:proofErr w:type="spellStart"/>
            <w:r>
              <w:rPr>
                <w:color w:val="000000"/>
              </w:rPr>
              <w:t>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elmúlt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évben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8167A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2F5F0AC3" w14:textId="77777777">
        <w:trPr>
          <w:trHeight w:val="45"/>
          <w:tblCellSpacing w:w="0" w:type="auto"/>
        </w:trPr>
        <w:tc>
          <w:tcPr>
            <w:tcW w:w="6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3509" w14:textId="77777777" w:rsidR="003E7273" w:rsidRDefault="00BB1FA8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j</w:t>
            </w:r>
            <w:r w:rsidR="00414036">
              <w:rPr>
                <w:color w:val="000000"/>
              </w:rPr>
              <w:t>ogi</w:t>
            </w:r>
            <w:proofErr w:type="spellEnd"/>
            <w:r w:rsidR="00414036"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személy</w:t>
            </w:r>
            <w:proofErr w:type="spellEnd"/>
            <w:r w:rsidR="00414036"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vagy</w:t>
            </w:r>
            <w:proofErr w:type="spellEnd"/>
            <w:r w:rsidR="00414036"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vállalkozó</w:t>
            </w:r>
            <w:proofErr w:type="spellEnd"/>
            <w:r w:rsidR="00414036"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telep</w:t>
            </w:r>
            <w:r>
              <w:rPr>
                <w:color w:val="000000"/>
              </w:rPr>
              <w:t>helyének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címe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5FE0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410B381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B460" w14:textId="77777777" w:rsidR="003E7273" w:rsidRDefault="003E7273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C967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38B296D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31ED" w14:textId="77777777" w:rsidR="003E7273" w:rsidRDefault="003E7273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F490E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25CF1EF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BB5C" w14:textId="77777777" w:rsidR="003E7273" w:rsidRDefault="003E7273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83CD" w14:textId="77777777" w:rsidR="003E7273" w:rsidRDefault="003E7273"/>
        </w:tc>
      </w:tr>
      <w:tr w:rsidR="000F3501" w14:paraId="714C4E2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0596" w14:textId="77777777" w:rsidR="003E7273" w:rsidRDefault="003E7273"/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6F7C6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51817378" w14:textId="77777777">
        <w:trPr>
          <w:trHeight w:val="45"/>
          <w:tblCellSpacing w:w="0" w:type="auto"/>
        </w:trPr>
        <w:tc>
          <w:tcPr>
            <w:tcW w:w="6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2017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Felelős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személy</w:t>
            </w:r>
            <w:proofErr w:type="spellEnd"/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BE30D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Családi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utónév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25B9E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692F062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AFD6" w14:textId="77777777" w:rsidR="003E7273" w:rsidRDefault="003E7273"/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19E80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Funkció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74C8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4588798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FCC7" w14:textId="77777777" w:rsidR="003E7273" w:rsidRDefault="003E7273"/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4CBE" w14:textId="77777777" w:rsidR="003E7273" w:rsidRDefault="00BB1FA8">
            <w:pPr>
              <w:spacing w:after="150"/>
            </w:pPr>
            <w:proofErr w:type="spellStart"/>
            <w:r>
              <w:rPr>
                <w:color w:val="000000"/>
              </w:rPr>
              <w:t>Telefon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BE75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2011BC4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2308" w14:textId="77777777" w:rsidR="003E7273" w:rsidRDefault="003E7273"/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EA33A" w14:textId="77777777" w:rsidR="003E7273" w:rsidRDefault="00BB1FA8">
            <w:pPr>
              <w:spacing w:after="150"/>
            </w:pPr>
            <w:r>
              <w:rPr>
                <w:color w:val="000000"/>
              </w:rPr>
              <w:t>E</w:t>
            </w:r>
            <w:r w:rsidR="00AA377F">
              <w:rPr>
                <w:color w:val="000000"/>
              </w:rPr>
              <w:t>-mail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C030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0F3501" w14:paraId="7E5C92DC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4E54" w14:textId="77777777" w:rsidR="003E7273" w:rsidRDefault="00C43CE3" w:rsidP="00414036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jogi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személy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vagy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vállalkozó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tevékenysége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negatív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414036">
              <w:rPr>
                <w:color w:val="000000"/>
              </w:rPr>
              <w:t>hatásának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szintje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fő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tevékenység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szerint</w:t>
            </w:r>
            <w:proofErr w:type="spellEnd"/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6D87E" w14:textId="77777777" w:rsidR="003E7273" w:rsidRDefault="000F3501">
            <w:pPr>
              <w:spacing w:after="150"/>
            </w:pPr>
            <w:proofErr w:type="spellStart"/>
            <w:r>
              <w:rPr>
                <w:color w:val="000000"/>
              </w:rPr>
              <w:t>nagy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kihatás</w:t>
            </w:r>
            <w:r w:rsidR="00112533">
              <w:rPr>
                <w:color w:val="000000"/>
              </w:rPr>
              <w:t>sal</w:t>
            </w:r>
            <w:proofErr w:type="spellEnd"/>
            <w:r w:rsidR="00112533">
              <w:rPr>
                <w:color w:val="000000"/>
              </w:rPr>
              <w:t xml:space="preserve"> van</w:t>
            </w:r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körny</w:t>
            </w:r>
            <w:r w:rsidR="00112533">
              <w:rPr>
                <w:color w:val="000000"/>
              </w:rPr>
              <w:t>e</w:t>
            </w:r>
            <w:r>
              <w:rPr>
                <w:color w:val="000000"/>
              </w:rPr>
              <w:t>zetre</w:t>
            </w:r>
            <w:proofErr w:type="spellEnd"/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36F" w14:textId="77777777" w:rsidR="003E7273" w:rsidRDefault="003E7273"/>
        </w:tc>
      </w:tr>
      <w:tr w:rsidR="000F3501" w14:paraId="3567D04B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0473" w14:textId="77777777" w:rsidR="003E7273" w:rsidRDefault="003E7273"/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7370" w14:textId="77777777" w:rsidR="003E7273" w:rsidRDefault="000F3501">
            <w:pPr>
              <w:spacing w:after="150"/>
            </w:pPr>
            <w:proofErr w:type="spellStart"/>
            <w:r>
              <w:rPr>
                <w:color w:val="000000"/>
              </w:rPr>
              <w:t>közepes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kihatás</w:t>
            </w:r>
            <w:r w:rsidR="00112533">
              <w:rPr>
                <w:color w:val="000000"/>
              </w:rPr>
              <w:t>sal</w:t>
            </w:r>
            <w:proofErr w:type="spellEnd"/>
            <w:r w:rsidR="00112533">
              <w:rPr>
                <w:color w:val="000000"/>
              </w:rPr>
              <w:t xml:space="preserve"> van</w:t>
            </w:r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körny</w:t>
            </w:r>
            <w:r w:rsidR="00112533">
              <w:rPr>
                <w:color w:val="000000"/>
              </w:rPr>
              <w:t>e</w:t>
            </w:r>
            <w:r>
              <w:rPr>
                <w:color w:val="000000"/>
              </w:rPr>
              <w:t>zetre</w:t>
            </w:r>
            <w:proofErr w:type="spellEnd"/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6A5A" w14:textId="77777777" w:rsidR="003E7273" w:rsidRDefault="003E7273"/>
        </w:tc>
      </w:tr>
      <w:tr w:rsidR="000F3501" w14:paraId="56BEAAF4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9FAA" w14:textId="77777777" w:rsidR="003E7273" w:rsidRDefault="003E7273"/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03578" w14:textId="77777777" w:rsidR="003E7273" w:rsidRDefault="000F3501">
            <w:pPr>
              <w:spacing w:after="150"/>
            </w:pPr>
            <w:proofErr w:type="spellStart"/>
            <w:r>
              <w:rPr>
                <w:color w:val="000000"/>
              </w:rPr>
              <w:t>kis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kihatás</w:t>
            </w:r>
            <w:r w:rsidR="00112533">
              <w:rPr>
                <w:color w:val="000000"/>
              </w:rPr>
              <w:t>sal</w:t>
            </w:r>
            <w:proofErr w:type="spellEnd"/>
            <w:r w:rsidR="00112533">
              <w:rPr>
                <w:color w:val="000000"/>
              </w:rPr>
              <w:t xml:space="preserve"> van</w:t>
            </w:r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lastRenderedPageBreak/>
              <w:t>környezetre</w:t>
            </w:r>
            <w:proofErr w:type="spellEnd"/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07F8" w14:textId="77777777" w:rsidR="003E7273" w:rsidRDefault="003E7273"/>
        </w:tc>
      </w:tr>
      <w:tr w:rsidR="000F3501" w14:paraId="2A5153FF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4833" w14:textId="77777777" w:rsidR="003E7273" w:rsidRDefault="000F3501" w:rsidP="000F3501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jogi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személy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vagy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vállalkozó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abban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évben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megvalósított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ügyviteli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bevétele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amely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megelőzi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azt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évet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amelyre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térítmény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meghatározását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végzik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BCC82" w14:textId="77777777" w:rsidR="003E7273" w:rsidRDefault="003E7273"/>
        </w:tc>
      </w:tr>
      <w:tr w:rsidR="003E7273" w14:paraId="3E3662A5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1D08" w14:textId="77777777" w:rsidR="003E7273" w:rsidRPr="00364D93" w:rsidRDefault="00364D93" w:rsidP="00364D93">
            <w:pPr>
              <w:spacing w:after="150"/>
              <w:rPr>
                <w:b/>
              </w:rPr>
            </w:pPr>
            <w:r w:rsidRPr="00364D93">
              <w:rPr>
                <w:b/>
                <w:color w:val="000000"/>
              </w:rPr>
              <w:t xml:space="preserve">A </w:t>
            </w:r>
            <w:proofErr w:type="spellStart"/>
            <w:r w:rsidRPr="00364D93">
              <w:rPr>
                <w:b/>
                <w:color w:val="000000"/>
              </w:rPr>
              <w:t>jogi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személy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vagy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vállalkozó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nagysága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azzal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az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előírással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összhangban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minősítve</w:t>
            </w:r>
            <w:proofErr w:type="spellEnd"/>
            <w:r w:rsidRPr="00364D93">
              <w:rPr>
                <w:b/>
                <w:color w:val="000000"/>
              </w:rPr>
              <w:t xml:space="preserve">, </w:t>
            </w:r>
            <w:proofErr w:type="spellStart"/>
            <w:r w:rsidRPr="00364D93">
              <w:rPr>
                <w:b/>
                <w:color w:val="000000"/>
              </w:rPr>
              <w:t>amellyel</w:t>
            </w:r>
            <w:proofErr w:type="spellEnd"/>
            <w:r w:rsidRPr="00364D93">
              <w:rPr>
                <w:b/>
                <w:color w:val="000000"/>
              </w:rPr>
              <w:t xml:space="preserve"> </w:t>
            </w:r>
            <w:proofErr w:type="spellStart"/>
            <w:r w:rsidRPr="00364D93">
              <w:rPr>
                <w:b/>
                <w:color w:val="000000"/>
              </w:rPr>
              <w:t>meghatározzák</w:t>
            </w:r>
            <w:proofErr w:type="spellEnd"/>
            <w:r w:rsidRPr="00364D93">
              <w:rPr>
                <w:b/>
                <w:color w:val="000000"/>
              </w:rPr>
              <w:t xml:space="preserve"> a </w:t>
            </w:r>
            <w:proofErr w:type="spellStart"/>
            <w:r w:rsidRPr="00364D93">
              <w:rPr>
                <w:b/>
                <w:color w:val="000000"/>
              </w:rPr>
              <w:t>számvitelt</w:t>
            </w:r>
            <w:proofErr w:type="spellEnd"/>
            <w:r w:rsidRPr="00364D93">
              <w:rPr>
                <w:b/>
                <w:color w:val="000000"/>
              </w:rPr>
              <w:t>:</w:t>
            </w:r>
          </w:p>
        </w:tc>
      </w:tr>
      <w:tr w:rsidR="003E7273" w14:paraId="28290968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32A42" w14:textId="77777777" w:rsidR="003E7273" w:rsidRDefault="00AA377F">
            <w:pPr>
              <w:spacing w:after="150"/>
            </w:pPr>
            <w:r>
              <w:rPr>
                <w:color w:val="000000"/>
              </w:rPr>
              <w:t xml:space="preserve">1. </w:t>
            </w:r>
            <w:proofErr w:type="spellStart"/>
            <w:r w:rsidR="006E3AD4">
              <w:rPr>
                <w:color w:val="000000"/>
              </w:rPr>
              <w:t>nagy</w:t>
            </w:r>
            <w:proofErr w:type="spellEnd"/>
          </w:p>
        </w:tc>
      </w:tr>
      <w:tr w:rsidR="003E7273" w14:paraId="3806A6FA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B60B" w14:textId="77777777" w:rsidR="003E7273" w:rsidRDefault="00AA377F">
            <w:pPr>
              <w:spacing w:after="150"/>
            </w:pPr>
            <w:r>
              <w:rPr>
                <w:color w:val="000000"/>
              </w:rPr>
              <w:t xml:space="preserve">2. </w:t>
            </w:r>
            <w:proofErr w:type="spellStart"/>
            <w:r w:rsidR="006E3AD4">
              <w:rPr>
                <w:color w:val="000000"/>
              </w:rPr>
              <w:t>közepes</w:t>
            </w:r>
            <w:proofErr w:type="spellEnd"/>
          </w:p>
        </w:tc>
      </w:tr>
      <w:tr w:rsidR="003E7273" w14:paraId="33C5EE8F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9CA2" w14:textId="77777777" w:rsidR="003E7273" w:rsidRDefault="00AA377F">
            <w:pPr>
              <w:spacing w:after="150"/>
            </w:pPr>
            <w:r>
              <w:rPr>
                <w:color w:val="000000"/>
              </w:rPr>
              <w:t xml:space="preserve">3. </w:t>
            </w:r>
            <w:proofErr w:type="spellStart"/>
            <w:r w:rsidR="006E3AD4">
              <w:rPr>
                <w:color w:val="000000"/>
              </w:rPr>
              <w:t>kicsi</w:t>
            </w:r>
            <w:proofErr w:type="spellEnd"/>
          </w:p>
        </w:tc>
      </w:tr>
      <w:tr w:rsidR="003E7273" w14:paraId="65A5C74C" w14:textId="77777777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DB998" w14:textId="77777777" w:rsidR="003E7273" w:rsidRDefault="00AA377F" w:rsidP="006E3AD4">
            <w:pPr>
              <w:spacing w:after="150"/>
            </w:pPr>
            <w:r>
              <w:rPr>
                <w:color w:val="000000"/>
              </w:rPr>
              <w:t xml:space="preserve">4. </w:t>
            </w:r>
            <w:proofErr w:type="spellStart"/>
            <w:r w:rsidR="006E3AD4">
              <w:rPr>
                <w:color w:val="000000"/>
              </w:rPr>
              <w:t>mikro</w:t>
            </w:r>
            <w:proofErr w:type="spellEnd"/>
            <w:r w:rsidR="006E3AD4">
              <w:rPr>
                <w:color w:val="000000"/>
              </w:rPr>
              <w:t xml:space="preserve"> </w:t>
            </w:r>
            <w:proofErr w:type="spellStart"/>
            <w:r w:rsidR="006E3AD4">
              <w:rPr>
                <w:color w:val="000000"/>
              </w:rPr>
              <w:t>jogi</w:t>
            </w:r>
            <w:proofErr w:type="spellEnd"/>
            <w:r w:rsidR="006E3AD4">
              <w:rPr>
                <w:color w:val="000000"/>
              </w:rPr>
              <w:t xml:space="preserve"> </w:t>
            </w:r>
            <w:proofErr w:type="spellStart"/>
            <w:r w:rsidR="006E3AD4">
              <w:rPr>
                <w:color w:val="000000"/>
              </w:rPr>
              <w:t>személy</w:t>
            </w:r>
            <w:proofErr w:type="spellEnd"/>
            <w:r w:rsidR="006E3AD4">
              <w:rPr>
                <w:color w:val="000000"/>
              </w:rPr>
              <w:t xml:space="preserve">, </w:t>
            </w:r>
            <w:proofErr w:type="spellStart"/>
            <w:r w:rsidR="006E3AD4">
              <w:rPr>
                <w:color w:val="000000"/>
              </w:rPr>
              <w:t>vagyis</w:t>
            </w:r>
            <w:proofErr w:type="spellEnd"/>
            <w:r w:rsidR="006E3AD4">
              <w:rPr>
                <w:color w:val="000000"/>
              </w:rPr>
              <w:t xml:space="preserve"> </w:t>
            </w:r>
            <w:proofErr w:type="spellStart"/>
            <w:r w:rsidR="006E3AD4">
              <w:rPr>
                <w:color w:val="000000"/>
              </w:rPr>
              <w:t>vállalkozó</w:t>
            </w:r>
            <w:proofErr w:type="spellEnd"/>
          </w:p>
        </w:tc>
      </w:tr>
      <w:tr w:rsidR="000F3501" w14:paraId="7A4969F2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889A" w14:textId="77777777" w:rsidR="003E7273" w:rsidRDefault="006E3AD4" w:rsidP="006E3AD4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helyi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önkormányzat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amelynek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területén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1C0202">
              <w:rPr>
                <w:color w:val="000000"/>
              </w:rPr>
              <w:t>végzi</w:t>
            </w:r>
            <w:proofErr w:type="spellEnd"/>
            <w:r w:rsidR="001C02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fő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tevékenységét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3531" w14:textId="77777777" w:rsidR="003E7273" w:rsidRDefault="003E7273"/>
        </w:tc>
      </w:tr>
    </w:tbl>
    <w:p w14:paraId="6D725E40" w14:textId="77777777" w:rsidR="003E7273" w:rsidRDefault="00631FA7">
      <w:pPr>
        <w:spacing w:after="15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bejelentés</w:t>
      </w:r>
      <w:r w:rsidR="009D2A94">
        <w:rPr>
          <w:color w:val="000000"/>
        </w:rPr>
        <w:t>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benyújtó</w:t>
      </w:r>
      <w:proofErr w:type="spellEnd"/>
      <w:r w:rsidR="009635B9">
        <w:rPr>
          <w:color w:val="000000"/>
        </w:rPr>
        <w:t xml:space="preserve"> </w:t>
      </w:r>
      <w:proofErr w:type="spellStart"/>
      <w:r w:rsidR="009635B9">
        <w:rPr>
          <w:color w:val="000000"/>
        </w:rPr>
        <w:t>aláírása</w:t>
      </w:r>
      <w:proofErr w:type="spellEnd"/>
    </w:p>
    <w:p w14:paraId="5796A879" w14:textId="77777777" w:rsidR="00173EB4" w:rsidRDefault="00173EB4">
      <w:pPr>
        <w:spacing w:after="150"/>
        <w:rPr>
          <w:color w:val="000000"/>
        </w:rPr>
      </w:pPr>
    </w:p>
    <w:p w14:paraId="49CA0119" w14:textId="77777777" w:rsidR="00173EB4" w:rsidRDefault="00173EB4">
      <w:pPr>
        <w:spacing w:after="150"/>
        <w:rPr>
          <w:color w:val="000000"/>
        </w:rPr>
      </w:pPr>
    </w:p>
    <w:p w14:paraId="6598FF6F" w14:textId="77777777" w:rsidR="00173EB4" w:rsidRDefault="00173EB4">
      <w:pPr>
        <w:spacing w:after="150"/>
        <w:rPr>
          <w:color w:val="000000"/>
        </w:rPr>
      </w:pPr>
    </w:p>
    <w:p w14:paraId="398C3FFC" w14:textId="77777777" w:rsidR="00173EB4" w:rsidRDefault="00173EB4">
      <w:pPr>
        <w:spacing w:after="150"/>
        <w:rPr>
          <w:color w:val="000000"/>
        </w:rPr>
      </w:pPr>
    </w:p>
    <w:p w14:paraId="547F6749" w14:textId="77777777" w:rsidR="00173EB4" w:rsidRDefault="00173EB4">
      <w:pPr>
        <w:spacing w:after="150"/>
        <w:rPr>
          <w:color w:val="000000"/>
        </w:rPr>
      </w:pPr>
    </w:p>
    <w:p w14:paraId="36AA32F6" w14:textId="77777777" w:rsidR="00173EB4" w:rsidRDefault="00173EB4">
      <w:pPr>
        <w:spacing w:after="150"/>
        <w:rPr>
          <w:color w:val="000000"/>
        </w:rPr>
      </w:pPr>
    </w:p>
    <w:p w14:paraId="3A71E03C" w14:textId="77777777" w:rsidR="00173EB4" w:rsidRDefault="00173EB4">
      <w:pPr>
        <w:spacing w:after="150"/>
        <w:rPr>
          <w:color w:val="000000"/>
        </w:rPr>
      </w:pPr>
    </w:p>
    <w:p w14:paraId="3DB4219C" w14:textId="77777777" w:rsidR="00173EB4" w:rsidRDefault="00173EB4">
      <w:pPr>
        <w:spacing w:after="150"/>
        <w:rPr>
          <w:color w:val="000000"/>
        </w:rPr>
      </w:pPr>
    </w:p>
    <w:p w14:paraId="427A1FE9" w14:textId="77777777" w:rsidR="00173EB4" w:rsidRDefault="00173EB4">
      <w:pPr>
        <w:spacing w:after="150"/>
        <w:rPr>
          <w:color w:val="000000"/>
        </w:rPr>
      </w:pPr>
    </w:p>
    <w:p w14:paraId="6226F6FF" w14:textId="77777777" w:rsidR="00173EB4" w:rsidRDefault="00173EB4">
      <w:pPr>
        <w:spacing w:after="150"/>
        <w:rPr>
          <w:color w:val="000000"/>
        </w:rPr>
      </w:pPr>
    </w:p>
    <w:p w14:paraId="0BDE8E2D" w14:textId="77777777" w:rsidR="00173EB4" w:rsidRDefault="00173EB4">
      <w:pPr>
        <w:spacing w:after="150"/>
        <w:rPr>
          <w:color w:val="000000"/>
        </w:rPr>
      </w:pPr>
    </w:p>
    <w:p w14:paraId="7400F949" w14:textId="77777777" w:rsidR="00173EB4" w:rsidRDefault="00173EB4">
      <w:pPr>
        <w:spacing w:after="150"/>
        <w:rPr>
          <w:color w:val="000000"/>
        </w:rPr>
      </w:pPr>
    </w:p>
    <w:p w14:paraId="64685469" w14:textId="77777777" w:rsidR="00173EB4" w:rsidRDefault="00173EB4">
      <w:pPr>
        <w:spacing w:after="150"/>
        <w:rPr>
          <w:color w:val="000000"/>
        </w:rPr>
      </w:pPr>
    </w:p>
    <w:p w14:paraId="117B39C2" w14:textId="77777777" w:rsidR="00173EB4" w:rsidRDefault="00173EB4">
      <w:pPr>
        <w:spacing w:after="150"/>
        <w:rPr>
          <w:color w:val="000000"/>
        </w:rPr>
      </w:pPr>
    </w:p>
    <w:p w14:paraId="3F637363" w14:textId="77777777" w:rsidR="00173EB4" w:rsidRDefault="00173EB4">
      <w:pPr>
        <w:spacing w:after="150"/>
        <w:rPr>
          <w:color w:val="000000"/>
        </w:rPr>
      </w:pPr>
    </w:p>
    <w:p w14:paraId="654E615F" w14:textId="77777777" w:rsidR="00173EB4" w:rsidRDefault="00173EB4">
      <w:pPr>
        <w:spacing w:after="150"/>
        <w:rPr>
          <w:color w:val="000000"/>
        </w:rPr>
      </w:pPr>
    </w:p>
    <w:p w14:paraId="0AFA7380" w14:textId="77777777" w:rsidR="00173EB4" w:rsidRDefault="00173EB4">
      <w:pPr>
        <w:spacing w:after="150"/>
        <w:rPr>
          <w:color w:val="000000"/>
        </w:rPr>
      </w:pPr>
    </w:p>
    <w:p w14:paraId="452D9DE3" w14:textId="77777777" w:rsidR="006B6E2E" w:rsidRDefault="006B6E2E">
      <w:pPr>
        <w:rPr>
          <w:color w:val="000000"/>
        </w:rPr>
      </w:pPr>
      <w:r>
        <w:rPr>
          <w:color w:val="000000"/>
        </w:rPr>
        <w:br w:type="page"/>
      </w:r>
    </w:p>
    <w:p w14:paraId="020EE3A3" w14:textId="77777777" w:rsidR="003E7273" w:rsidRDefault="006B6E2E" w:rsidP="006B6E2E">
      <w:pPr>
        <w:pStyle w:val="ListParagraph"/>
        <w:numPr>
          <w:ilvl w:val="0"/>
          <w:numId w:val="2"/>
        </w:numPr>
        <w:spacing w:after="150"/>
      </w:pPr>
      <w:proofErr w:type="spellStart"/>
      <w:r>
        <w:lastRenderedPageBreak/>
        <w:t>Űrlap</w:t>
      </w:r>
      <w:proofErr w:type="spellEnd"/>
    </w:p>
    <w:p w14:paraId="103F9359" w14:textId="77777777" w:rsidR="001C0202" w:rsidRDefault="001C0202" w:rsidP="001C0202">
      <w:pPr>
        <w:pStyle w:val="ListParagraph"/>
        <w:spacing w:after="150"/>
      </w:pPr>
    </w:p>
    <w:p w14:paraId="72047A79" w14:textId="77777777" w:rsidR="006B6E2E" w:rsidRPr="006B6E2E" w:rsidRDefault="00094AE3" w:rsidP="006B6E2E">
      <w:pPr>
        <w:pStyle w:val="ListParagraph"/>
        <w:jc w:val="center"/>
        <w:rPr>
          <w:b/>
          <w:color w:val="000000"/>
        </w:rPr>
      </w:pPr>
      <w:r>
        <w:rPr>
          <w:b/>
          <w:color w:val="000000"/>
        </w:rPr>
        <w:t>BEJELENTŐ LAP AZ ILLETÉKEK</w:t>
      </w:r>
      <w:r w:rsidR="006B6E2E" w:rsidRPr="006B6E2E">
        <w:rPr>
          <w:b/>
          <w:color w:val="000000"/>
        </w:rPr>
        <w:t xml:space="preserve"> MEGÁLLAPÍTÁSA SZEMPONTJÁBÓL FONTOS ADATOKKAL, AMELYET </w:t>
      </w:r>
      <w:r w:rsidR="00112533">
        <w:rPr>
          <w:b/>
          <w:color w:val="000000"/>
        </w:rPr>
        <w:t>AZ ILLETÉKKÖTELES</w:t>
      </w:r>
      <w:r w:rsidR="006B6E2E" w:rsidRPr="006B6E2E">
        <w:rPr>
          <w:b/>
          <w:color w:val="000000"/>
        </w:rPr>
        <w:t xml:space="preserve"> A KÖRNYEZET VÉDELME ÉRDEKÉBEN KÖTELES BEADNI A</w:t>
      </w:r>
      <w:r w:rsidR="006B6E2E">
        <w:rPr>
          <w:b/>
          <w:color w:val="000000"/>
        </w:rPr>
        <w:t>Z ILLETÉKES</w:t>
      </w:r>
      <w:r w:rsidR="006B6E2E" w:rsidRPr="006B6E2E">
        <w:rPr>
          <w:b/>
          <w:color w:val="000000"/>
        </w:rPr>
        <w:t xml:space="preserve"> HELYI ÖNKORMÁNYZATI SZERVNEK</w:t>
      </w:r>
      <w:r>
        <w:rPr>
          <w:b/>
          <w:color w:val="000000"/>
        </w:rPr>
        <w:t>, AZAZ A VÁROSI KÖZIGAZGATÁSI HIVATALNAK</w:t>
      </w:r>
    </w:p>
    <w:p w14:paraId="30DB6D31" w14:textId="77777777" w:rsidR="003E7273" w:rsidRDefault="006B6E2E">
      <w:pPr>
        <w:spacing w:after="120"/>
        <w:jc w:val="center"/>
      </w:pPr>
      <w:r>
        <w:rPr>
          <w:b/>
          <w:color w:val="000000"/>
        </w:rPr>
        <w:t>A JOGI SZEMÉLY/VÁLLALKOZÓ ADATAI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71"/>
        <w:gridCol w:w="6365"/>
        <w:gridCol w:w="1192"/>
      </w:tblGrid>
      <w:tr w:rsidR="003E7273" w14:paraId="10D5397A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8C6BE" w14:textId="77777777" w:rsidR="003E7273" w:rsidRDefault="005831AF">
            <w:pPr>
              <w:spacing w:after="150"/>
            </w:pPr>
            <w:r>
              <w:rPr>
                <w:color w:val="000000"/>
              </w:rPr>
              <w:t>ASZ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4DFA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25CB081B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AC600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Cégjegyzékszám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CF2F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33CB688A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2B8F7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Ügyviteli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megnevezés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CEAB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476D27CE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637B3" w14:textId="77777777" w:rsidR="003E7273" w:rsidRDefault="005831AF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fő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tevékenység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megnevezése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kódja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37F07" w14:textId="77777777" w:rsidR="003E7273" w:rsidRDefault="003E7273"/>
        </w:tc>
      </w:tr>
      <w:tr w:rsidR="003E7273" w14:paraId="67EE3165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D1C4" w14:textId="77777777" w:rsidR="003E7273" w:rsidRDefault="005831AF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j</w:t>
            </w:r>
            <w:r w:rsidR="009D2A94">
              <w:rPr>
                <w:color w:val="000000"/>
              </w:rPr>
              <w:t>ogi</w:t>
            </w:r>
            <w:proofErr w:type="spellEnd"/>
            <w:r w:rsidR="009D2A94">
              <w:rPr>
                <w:color w:val="000000"/>
              </w:rPr>
              <w:t xml:space="preserve"> </w:t>
            </w:r>
            <w:proofErr w:type="spellStart"/>
            <w:r w:rsidR="009D2A94">
              <w:rPr>
                <w:color w:val="000000"/>
              </w:rPr>
              <w:t>személy</w:t>
            </w:r>
            <w:proofErr w:type="spellEnd"/>
            <w:r w:rsidR="009D2A94">
              <w:rPr>
                <w:color w:val="000000"/>
              </w:rPr>
              <w:t xml:space="preserve"> </w:t>
            </w:r>
            <w:proofErr w:type="spellStart"/>
            <w:r w:rsidR="009D2A94">
              <w:rPr>
                <w:color w:val="000000"/>
              </w:rPr>
              <w:t>vagy</w:t>
            </w:r>
            <w:proofErr w:type="spellEnd"/>
            <w:r w:rsidR="009D2A94">
              <w:rPr>
                <w:color w:val="000000"/>
              </w:rPr>
              <w:t xml:space="preserve"> </w:t>
            </w:r>
            <w:proofErr w:type="spellStart"/>
            <w:r w:rsidR="009D2A94">
              <w:rPr>
                <w:color w:val="000000"/>
              </w:rPr>
              <w:t>vállalkozó</w:t>
            </w:r>
            <w:proofErr w:type="spellEnd"/>
            <w:r w:rsidR="009D2A94">
              <w:rPr>
                <w:color w:val="000000"/>
              </w:rPr>
              <w:t xml:space="preserve"> </w:t>
            </w:r>
            <w:proofErr w:type="spellStart"/>
            <w:r w:rsidR="009D2A94">
              <w:rPr>
                <w:color w:val="000000"/>
              </w:rPr>
              <w:t>telep</w:t>
            </w:r>
            <w:r>
              <w:rPr>
                <w:color w:val="000000"/>
              </w:rPr>
              <w:t>helyének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címe</w:t>
            </w:r>
            <w:proofErr w:type="spellEnd"/>
            <w:r w:rsidR="00AA377F">
              <w:rPr>
                <w:color w:val="000000"/>
              </w:rPr>
              <w:t> </w:t>
            </w:r>
          </w:p>
          <w:p w14:paraId="3828346E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  <w:p w14:paraId="79702CD6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  <w:p w14:paraId="5F74F584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BB8D3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73DB39E9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D91E" w14:textId="77777777" w:rsidR="003E7273" w:rsidRDefault="003E7273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B1D2E" w14:textId="77777777" w:rsidR="003E7273" w:rsidRDefault="003E7273"/>
        </w:tc>
      </w:tr>
      <w:tr w:rsidR="003E7273" w14:paraId="2651C474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956F" w14:textId="77777777" w:rsidR="003E7273" w:rsidRDefault="003E7273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8B7A" w14:textId="77777777" w:rsidR="003E7273" w:rsidRDefault="003E7273"/>
        </w:tc>
      </w:tr>
      <w:tr w:rsidR="003E7273" w14:paraId="0A6CCCB0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A56CE" w14:textId="77777777" w:rsidR="003E7273" w:rsidRDefault="003E7273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ED50" w14:textId="77777777" w:rsidR="003E7273" w:rsidRDefault="003E7273"/>
        </w:tc>
      </w:tr>
      <w:tr w:rsidR="003E7273" w14:paraId="270423D0" w14:textId="777777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3F60" w14:textId="77777777" w:rsidR="003E7273" w:rsidRDefault="003E7273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0BA1" w14:textId="77777777" w:rsidR="003E7273" w:rsidRDefault="003E7273"/>
        </w:tc>
      </w:tr>
      <w:tr w:rsidR="003E7273" w14:paraId="7D394AE6" w14:textId="77777777">
        <w:trPr>
          <w:trHeight w:val="45"/>
          <w:tblCellSpacing w:w="0" w:type="auto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EB402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Felelős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személy</w:t>
            </w:r>
            <w:proofErr w:type="spellEnd"/>
          </w:p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C9B93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Családi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és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utónév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930FD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26442D5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5676" w14:textId="77777777" w:rsidR="003E7273" w:rsidRDefault="003E7273"/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0BEEA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Funkció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ECE1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13A46FD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F00D" w14:textId="77777777" w:rsidR="003E7273" w:rsidRDefault="003E7273"/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DD17" w14:textId="77777777" w:rsidR="003E7273" w:rsidRDefault="005831AF">
            <w:pPr>
              <w:spacing w:after="150"/>
            </w:pPr>
            <w:proofErr w:type="spellStart"/>
            <w:r>
              <w:rPr>
                <w:color w:val="000000"/>
              </w:rPr>
              <w:t>Telefonszám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BA84D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3E7273" w14:paraId="18DE717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1541" w14:textId="77777777" w:rsidR="003E7273" w:rsidRDefault="003E7273"/>
        </w:tc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01948" w14:textId="77777777" w:rsidR="003E7273" w:rsidRDefault="00AA377F">
            <w:pPr>
              <w:spacing w:after="150"/>
            </w:pPr>
            <w:r>
              <w:rPr>
                <w:color w:val="000000"/>
              </w:rPr>
              <w:t>E-mail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C19C" w14:textId="77777777" w:rsidR="003E7273" w:rsidRDefault="00AA377F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</w:tbl>
    <w:p w14:paraId="28B2A197" w14:textId="77777777" w:rsidR="003E7273" w:rsidRDefault="00CD5CEF">
      <w:pPr>
        <w:spacing w:after="150"/>
      </w:pPr>
      <w:r>
        <w:rPr>
          <w:b/>
          <w:color w:val="000000"/>
        </w:rPr>
        <w:t>A SZÁLLÍTOTT ÁRU ÖSSZ MENNYISÉGE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97"/>
        <w:gridCol w:w="931"/>
      </w:tblGrid>
      <w:tr w:rsidR="003E7273" w14:paraId="559EDB85" w14:textId="77777777" w:rsidTr="00631FA7">
        <w:trPr>
          <w:trHeight w:val="45"/>
          <w:tblCellSpacing w:w="0" w:type="auto"/>
        </w:trPr>
        <w:tc>
          <w:tcPr>
            <w:tcW w:w="8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DF7C4" w14:textId="77777777" w:rsidR="003E7273" w:rsidRDefault="00631FA7">
            <w:pPr>
              <w:spacing w:after="150"/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hónap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folyamán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átvett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azaz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kiszállított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áru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össz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mennyisége</w:t>
            </w:r>
            <w:proofErr w:type="spellEnd"/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1935" w14:textId="77777777" w:rsidR="003E7273" w:rsidRDefault="003E7273"/>
        </w:tc>
      </w:tr>
    </w:tbl>
    <w:p w14:paraId="4A587247" w14:textId="77777777" w:rsidR="00631FA7" w:rsidRDefault="00631FA7" w:rsidP="00631FA7">
      <w:pPr>
        <w:spacing w:after="15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bejelentés</w:t>
      </w:r>
      <w:r w:rsidR="009D2A94">
        <w:rPr>
          <w:color w:val="000000"/>
        </w:rPr>
        <w:t>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benyújtó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aláírása</w:t>
      </w:r>
      <w:proofErr w:type="spellEnd"/>
    </w:p>
    <w:p w14:paraId="3E24FC63" w14:textId="77777777" w:rsidR="003E7273" w:rsidRDefault="003E7273" w:rsidP="00631FA7">
      <w:pPr>
        <w:spacing w:after="150"/>
      </w:pPr>
    </w:p>
    <w:sectPr w:rsidR="003E7273" w:rsidSect="009874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801CF"/>
    <w:multiLevelType w:val="hybridMultilevel"/>
    <w:tmpl w:val="4044BAF8"/>
    <w:lvl w:ilvl="0" w:tplc="A09AC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375D"/>
    <w:multiLevelType w:val="hybridMultilevel"/>
    <w:tmpl w:val="5A54A98C"/>
    <w:lvl w:ilvl="0" w:tplc="90989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73"/>
    <w:rsid w:val="00094AE3"/>
    <w:rsid w:val="000B3F6E"/>
    <w:rsid w:val="000F3501"/>
    <w:rsid w:val="00100658"/>
    <w:rsid w:val="00112533"/>
    <w:rsid w:val="00122793"/>
    <w:rsid w:val="00127C74"/>
    <w:rsid w:val="0013788E"/>
    <w:rsid w:val="00173EB4"/>
    <w:rsid w:val="001C0202"/>
    <w:rsid w:val="002A1277"/>
    <w:rsid w:val="002D4309"/>
    <w:rsid w:val="002D7212"/>
    <w:rsid w:val="00324EA7"/>
    <w:rsid w:val="003270E3"/>
    <w:rsid w:val="00361D0D"/>
    <w:rsid w:val="00364D93"/>
    <w:rsid w:val="00394C5B"/>
    <w:rsid w:val="003C5E42"/>
    <w:rsid w:val="003E7273"/>
    <w:rsid w:val="003F19D4"/>
    <w:rsid w:val="00414036"/>
    <w:rsid w:val="0044243A"/>
    <w:rsid w:val="00446CE1"/>
    <w:rsid w:val="00471D38"/>
    <w:rsid w:val="004A58DE"/>
    <w:rsid w:val="005077F8"/>
    <w:rsid w:val="00524937"/>
    <w:rsid w:val="005634A7"/>
    <w:rsid w:val="005733FC"/>
    <w:rsid w:val="00580644"/>
    <w:rsid w:val="005831AF"/>
    <w:rsid w:val="005A1212"/>
    <w:rsid w:val="005C4421"/>
    <w:rsid w:val="005F40FA"/>
    <w:rsid w:val="00631FA7"/>
    <w:rsid w:val="00640C82"/>
    <w:rsid w:val="0068351E"/>
    <w:rsid w:val="00694F41"/>
    <w:rsid w:val="006B6E2E"/>
    <w:rsid w:val="006E3AD4"/>
    <w:rsid w:val="006F28EB"/>
    <w:rsid w:val="007D38B7"/>
    <w:rsid w:val="0082390B"/>
    <w:rsid w:val="008D150A"/>
    <w:rsid w:val="00917FFA"/>
    <w:rsid w:val="009472CE"/>
    <w:rsid w:val="009635B9"/>
    <w:rsid w:val="009874A6"/>
    <w:rsid w:val="00992784"/>
    <w:rsid w:val="009D2A94"/>
    <w:rsid w:val="00A25A8B"/>
    <w:rsid w:val="00AA377F"/>
    <w:rsid w:val="00AC0A28"/>
    <w:rsid w:val="00AD19E1"/>
    <w:rsid w:val="00B03890"/>
    <w:rsid w:val="00B216DF"/>
    <w:rsid w:val="00B73668"/>
    <w:rsid w:val="00BB1FA8"/>
    <w:rsid w:val="00BE430B"/>
    <w:rsid w:val="00C43CE3"/>
    <w:rsid w:val="00CD5CEF"/>
    <w:rsid w:val="00D52FDF"/>
    <w:rsid w:val="00EC2F9F"/>
    <w:rsid w:val="00F36255"/>
    <w:rsid w:val="00F52684"/>
    <w:rsid w:val="00F85367"/>
    <w:rsid w:val="00F87560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12B"/>
  <w15:docId w15:val="{1DF9FBE5-E975-4E56-9132-32226BB0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4A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7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  <w:rsid w:val="009874A6"/>
  </w:style>
  <w:style w:type="paragraph" w:styleId="ListParagraph">
    <w:name w:val="List Paragraph"/>
    <w:basedOn w:val="Normal"/>
    <w:uiPriority w:val="99"/>
    <w:rsid w:val="0099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LPA</dc:creator>
  <cp:lastModifiedBy>Attila</cp:lastModifiedBy>
  <cp:revision>5</cp:revision>
  <cp:lastPrinted>2020-01-20T12:27:00Z</cp:lastPrinted>
  <dcterms:created xsi:type="dcterms:W3CDTF">2020-01-21T07:38:00Z</dcterms:created>
  <dcterms:modified xsi:type="dcterms:W3CDTF">2020-01-22T07:47:00Z</dcterms:modified>
</cp:coreProperties>
</file>